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324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7148"/>
      </w:tblGrid>
      <w:tr w:rsidR="00C73443" w:rsidRPr="00EE0900" w14:paraId="220C004D" w14:textId="77777777" w:rsidTr="00C73443">
        <w:trPr>
          <w:cantSplit/>
          <w:trHeight w:hRule="exact" w:val="718"/>
        </w:trPr>
        <w:tc>
          <w:tcPr>
            <w:tcW w:w="9740" w:type="dxa"/>
            <w:gridSpan w:val="2"/>
            <w:tcMar>
              <w:left w:w="0" w:type="dxa"/>
              <w:right w:w="0" w:type="dxa"/>
            </w:tcMar>
          </w:tcPr>
          <w:p w14:paraId="4701905C" w14:textId="77777777" w:rsidR="00C73443" w:rsidRPr="00EE0900" w:rsidRDefault="00C73443" w:rsidP="00C73443">
            <w:pPr>
              <w:pStyle w:val="berschrift7"/>
              <w:spacing w:line="280" w:lineRule="exact"/>
              <w:ind w:firstLine="13"/>
            </w:pPr>
            <w:r w:rsidRPr="00EE0900">
              <w:rPr>
                <w:sz w:val="28"/>
                <w:szCs w:val="28"/>
              </w:rPr>
              <w:t>Beitragsgesuch</w:t>
            </w:r>
            <w:r>
              <w:rPr>
                <w:sz w:val="28"/>
                <w:szCs w:val="28"/>
              </w:rPr>
              <w:t xml:space="preserve"> Feuerwehrmagazin</w:t>
            </w:r>
            <w:r w:rsidRPr="00EE0900">
              <w:rPr>
                <w:sz w:val="28"/>
                <w:szCs w:val="28"/>
              </w:rPr>
              <w:br/>
            </w:r>
          </w:p>
        </w:tc>
      </w:tr>
      <w:tr w:rsidR="00C73443" w:rsidRPr="00EE0900" w14:paraId="388CD731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  <w:tcBorders>
              <w:right w:val="nil"/>
            </w:tcBorders>
          </w:tcPr>
          <w:p w14:paraId="41744C82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Standortgemeinde</w:t>
            </w:r>
          </w:p>
        </w:tc>
        <w:tc>
          <w:tcPr>
            <w:tcW w:w="714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5A7FC75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228DD4AB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</w:tcPr>
          <w:p w14:paraId="0E283F9B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Strasse</w:t>
            </w:r>
          </w:p>
        </w:tc>
        <w:tc>
          <w:tcPr>
            <w:tcW w:w="7148" w:type="dxa"/>
            <w:tcBorders>
              <w:top w:val="dotDash" w:sz="4" w:space="0" w:color="auto"/>
              <w:bottom w:val="dotDash" w:sz="4" w:space="0" w:color="auto"/>
            </w:tcBorders>
          </w:tcPr>
          <w:p w14:paraId="391CD7C1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16E9DF1D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</w:tcPr>
          <w:p w14:paraId="36245786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Parzellennummer</w:t>
            </w:r>
          </w:p>
        </w:tc>
        <w:tc>
          <w:tcPr>
            <w:tcW w:w="7148" w:type="dxa"/>
            <w:tcBorders>
              <w:top w:val="dotDash" w:sz="4" w:space="0" w:color="auto"/>
              <w:bottom w:val="dotDash" w:sz="4" w:space="0" w:color="auto"/>
            </w:tcBorders>
          </w:tcPr>
          <w:p w14:paraId="2B3E7A63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47ED26BE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592" w:type="dxa"/>
          </w:tcPr>
          <w:p w14:paraId="25212963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Gesuchsteller</w:t>
            </w:r>
          </w:p>
        </w:tc>
        <w:tc>
          <w:tcPr>
            <w:tcW w:w="7148" w:type="dxa"/>
            <w:tcBorders>
              <w:bottom w:val="dotDash" w:sz="4" w:space="0" w:color="auto"/>
            </w:tcBorders>
          </w:tcPr>
          <w:p w14:paraId="043D8A3E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07A30DEE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</w:tcPr>
          <w:p w14:paraId="6FF42608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Adresse</w:t>
            </w:r>
          </w:p>
        </w:tc>
        <w:tc>
          <w:tcPr>
            <w:tcW w:w="7148" w:type="dxa"/>
            <w:tcBorders>
              <w:top w:val="dotDash" w:sz="4" w:space="0" w:color="auto"/>
              <w:bottom w:val="dotDash" w:sz="4" w:space="0" w:color="auto"/>
            </w:tcBorders>
          </w:tcPr>
          <w:p w14:paraId="0463E70A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44930659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</w:tcPr>
          <w:p w14:paraId="155A05C8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Projekt</w:t>
            </w:r>
          </w:p>
        </w:tc>
        <w:tc>
          <w:tcPr>
            <w:tcW w:w="7148" w:type="dxa"/>
          </w:tcPr>
          <w:p w14:paraId="399C847A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C73443" w:rsidRPr="00EE0900" w14:paraId="0E41979F" w14:textId="77777777" w:rsidTr="00C73443">
        <w:tblPrEx>
          <w:tblBorders>
            <w:bottom w:val="dotDash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92" w:type="dxa"/>
            <w:tcBorders>
              <w:bottom w:val="nil"/>
            </w:tcBorders>
          </w:tcPr>
          <w:p w14:paraId="57676FDA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A850E3">
              <w:rPr>
                <w:sz w:val="20"/>
                <w:szCs w:val="20"/>
              </w:rPr>
              <w:t>Projektverfasser</w:t>
            </w:r>
          </w:p>
        </w:tc>
        <w:tc>
          <w:tcPr>
            <w:tcW w:w="7148" w:type="dxa"/>
            <w:tcBorders>
              <w:top w:val="dotDash" w:sz="4" w:space="0" w:color="auto"/>
              <w:bottom w:val="dotDash" w:sz="4" w:space="0" w:color="auto"/>
            </w:tcBorders>
          </w:tcPr>
          <w:p w14:paraId="363AF123" w14:textId="77777777" w:rsidR="00C73443" w:rsidRPr="00A850E3" w:rsidRDefault="00C73443" w:rsidP="00C73443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</w:tbl>
    <w:p w14:paraId="410254D7" w14:textId="7C526D0F" w:rsidR="00DC1CC2" w:rsidRPr="0002707D" w:rsidRDefault="00563574" w:rsidP="00EF0AE7">
      <w:pPr>
        <w:spacing w:before="2000" w:line="360" w:lineRule="auto"/>
        <w:rPr>
          <w:rFonts w:cs="Times New Roman (Textkörper CS)"/>
          <w:color w:val="2659A1"/>
          <w:spacing w:val="14"/>
          <w:sz w:val="20"/>
          <w:szCs w:val="20"/>
        </w:rPr>
      </w:pPr>
      <w:r w:rsidRPr="0002707D">
        <w:rPr>
          <w:color w:val="2659A1"/>
          <w:sz w:val="20"/>
          <w:szCs w:val="20"/>
        </w:rPr>
        <w:t>INTERVENTION</w:t>
      </w:r>
    </w:p>
    <w:p w14:paraId="7878CC9A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p w14:paraId="4D4E2C67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  <w:r w:rsidRPr="00C73443">
        <w:rPr>
          <w:b/>
          <w:sz w:val="20"/>
          <w:szCs w:val="20"/>
        </w:rPr>
        <w:t>Kostenzusammenstellung</w:t>
      </w:r>
      <w:r w:rsidRPr="00C73443">
        <w:rPr>
          <w:sz w:val="20"/>
          <w:szCs w:val="20"/>
        </w:rPr>
        <w:t xml:space="preserve"> (gemäss KV)</w:t>
      </w:r>
    </w:p>
    <w:p w14:paraId="4B0A3A04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tbl>
      <w:tblPr>
        <w:tblStyle w:val="Tabellenraster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4339"/>
        <w:gridCol w:w="689"/>
        <w:gridCol w:w="2176"/>
      </w:tblGrid>
      <w:tr w:rsidR="00F8517F" w:rsidRPr="00C73443" w14:paraId="49AB5724" w14:textId="77777777" w:rsidTr="00C73443">
        <w:trPr>
          <w:trHeight w:val="494"/>
        </w:trPr>
        <w:tc>
          <w:tcPr>
            <w:tcW w:w="2557" w:type="dxa"/>
          </w:tcPr>
          <w:p w14:paraId="62609A0C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Gesamtkosten Projekt</w:t>
            </w: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14:paraId="2F029C19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22B277A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96363C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</w:tbl>
    <w:p w14:paraId="4D3AD486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p w14:paraId="64F7E75A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  <w:r w:rsidRPr="00C73443">
        <w:rPr>
          <w:sz w:val="20"/>
          <w:szCs w:val="20"/>
        </w:rPr>
        <w:t>Beitragsberechtige BKP-Positionen gem. RL 6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333"/>
        <w:gridCol w:w="688"/>
        <w:gridCol w:w="2173"/>
      </w:tblGrid>
      <w:tr w:rsidR="00F8517F" w:rsidRPr="00C73443" w14:paraId="64E23512" w14:textId="77777777" w:rsidTr="00C73443">
        <w:trPr>
          <w:trHeight w:val="374"/>
        </w:trPr>
        <w:tc>
          <w:tcPr>
            <w:tcW w:w="2553" w:type="dxa"/>
          </w:tcPr>
          <w:p w14:paraId="15735D43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BKP 2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14:paraId="05CD8698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38B131FD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0D7764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5B3B237E" w14:textId="77777777" w:rsidTr="00C73443">
        <w:trPr>
          <w:trHeight w:val="374"/>
        </w:trPr>
        <w:tc>
          <w:tcPr>
            <w:tcW w:w="2553" w:type="dxa"/>
          </w:tcPr>
          <w:p w14:paraId="551AF038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BKP 3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14:paraId="057E833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17D8E67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28CCFE0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4CD4F52C" w14:textId="77777777" w:rsidTr="00C73443">
        <w:trPr>
          <w:trHeight w:val="359"/>
        </w:trPr>
        <w:tc>
          <w:tcPr>
            <w:tcW w:w="2553" w:type="dxa"/>
          </w:tcPr>
          <w:p w14:paraId="06CD92C3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BKP 4 Hartflächen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14:paraId="1783EB3B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3AE3E63D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540487A7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6B512B49" w14:textId="77777777" w:rsidTr="00C73443">
        <w:trPr>
          <w:trHeight w:val="374"/>
        </w:trPr>
        <w:tc>
          <w:tcPr>
            <w:tcW w:w="2553" w:type="dxa"/>
          </w:tcPr>
          <w:p w14:paraId="20CE7B38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BKP 4 Grünflächen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14:paraId="2C59CBD7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0BEDCF4D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3D36686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062CC35C" w14:textId="77777777" w:rsidTr="00C73443">
        <w:trPr>
          <w:trHeight w:val="359"/>
        </w:trPr>
        <w:tc>
          <w:tcPr>
            <w:tcW w:w="2553" w:type="dxa"/>
          </w:tcPr>
          <w:p w14:paraId="23F67BD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BKP 9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14:paraId="41FAC04D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4BB01CD8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CHF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3E4F6043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</w:tbl>
    <w:p w14:paraId="7E4F4BCD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p w14:paraId="431BFE32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6"/>
        <w:gridCol w:w="2199"/>
        <w:gridCol w:w="1373"/>
        <w:gridCol w:w="3569"/>
      </w:tblGrid>
      <w:tr w:rsidR="00F8517F" w:rsidRPr="00C73443" w14:paraId="3A4B4F67" w14:textId="77777777" w:rsidTr="0034530C">
        <w:tc>
          <w:tcPr>
            <w:tcW w:w="2628" w:type="dxa"/>
          </w:tcPr>
          <w:p w14:paraId="23F38E6C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Bemerkungen</w:t>
            </w:r>
          </w:p>
        </w:tc>
        <w:tc>
          <w:tcPr>
            <w:tcW w:w="7560" w:type="dxa"/>
            <w:gridSpan w:val="3"/>
            <w:tcBorders>
              <w:bottom w:val="dotDash" w:sz="4" w:space="0" w:color="auto"/>
            </w:tcBorders>
          </w:tcPr>
          <w:p w14:paraId="51AB78EF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60859B77" w14:textId="77777777" w:rsidTr="0034530C">
        <w:tc>
          <w:tcPr>
            <w:tcW w:w="2628" w:type="dxa"/>
          </w:tcPr>
          <w:p w14:paraId="7631EF71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14:paraId="74BBB7C3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592A115B" w14:textId="77777777" w:rsidTr="0034530C">
        <w:tc>
          <w:tcPr>
            <w:tcW w:w="2628" w:type="dxa"/>
          </w:tcPr>
          <w:p w14:paraId="00AA062A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Dash" w:sz="4" w:space="0" w:color="auto"/>
            </w:tcBorders>
          </w:tcPr>
          <w:p w14:paraId="15BB3C3F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tDash" w:sz="4" w:space="0" w:color="auto"/>
            </w:tcBorders>
          </w:tcPr>
          <w:p w14:paraId="4B02FF33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dotDash" w:sz="4" w:space="0" w:color="auto"/>
            </w:tcBorders>
          </w:tcPr>
          <w:p w14:paraId="4D05235A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  <w:tr w:rsidR="00F8517F" w:rsidRPr="00C73443" w14:paraId="33B86D11" w14:textId="77777777" w:rsidTr="0034530C">
        <w:tc>
          <w:tcPr>
            <w:tcW w:w="2628" w:type="dxa"/>
          </w:tcPr>
          <w:p w14:paraId="3DE8ABD9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Ort und Datum</w:t>
            </w:r>
          </w:p>
        </w:tc>
        <w:tc>
          <w:tcPr>
            <w:tcW w:w="2340" w:type="dxa"/>
            <w:tcBorders>
              <w:bottom w:val="dotDash" w:sz="4" w:space="0" w:color="auto"/>
            </w:tcBorders>
          </w:tcPr>
          <w:p w14:paraId="22156AD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AB1819E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ind w:left="72"/>
              <w:rPr>
                <w:sz w:val="20"/>
                <w:szCs w:val="20"/>
              </w:rPr>
            </w:pPr>
            <w:r w:rsidRPr="00C73443">
              <w:rPr>
                <w:sz w:val="20"/>
                <w:szCs w:val="20"/>
              </w:rPr>
              <w:t>Unterschrift</w:t>
            </w:r>
          </w:p>
        </w:tc>
        <w:tc>
          <w:tcPr>
            <w:tcW w:w="3807" w:type="dxa"/>
            <w:tcBorders>
              <w:bottom w:val="dotDash" w:sz="4" w:space="0" w:color="auto"/>
            </w:tcBorders>
          </w:tcPr>
          <w:p w14:paraId="76C6625C" w14:textId="77777777" w:rsidR="00F8517F" w:rsidRPr="00C73443" w:rsidRDefault="00F8517F" w:rsidP="0034530C">
            <w:pPr>
              <w:tabs>
                <w:tab w:val="left" w:pos="5760"/>
              </w:tabs>
              <w:spacing w:before="80" w:line="280" w:lineRule="exact"/>
              <w:rPr>
                <w:sz w:val="20"/>
                <w:szCs w:val="20"/>
              </w:rPr>
            </w:pPr>
          </w:p>
        </w:tc>
      </w:tr>
    </w:tbl>
    <w:p w14:paraId="453CF294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p w14:paraId="4E32E398" w14:textId="77777777" w:rsidR="00F8517F" w:rsidRPr="00C7344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</w:p>
    <w:p w14:paraId="1152112B" w14:textId="77777777" w:rsidR="00F8517F" w:rsidRPr="00A850E3" w:rsidRDefault="00F8517F" w:rsidP="00F8517F">
      <w:pPr>
        <w:tabs>
          <w:tab w:val="left" w:pos="5760"/>
        </w:tabs>
        <w:spacing w:line="280" w:lineRule="exact"/>
        <w:rPr>
          <w:sz w:val="20"/>
          <w:szCs w:val="20"/>
        </w:rPr>
      </w:pPr>
      <w:r w:rsidRPr="00A850E3">
        <w:rPr>
          <w:sz w:val="20"/>
          <w:szCs w:val="20"/>
        </w:rPr>
        <w:t>Dem Gesuch sind in einfacher elektronischer Ausführung beizulegen:</w:t>
      </w:r>
    </w:p>
    <w:p w14:paraId="14695506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Baubeschrieb</w:t>
      </w:r>
    </w:p>
    <w:p w14:paraId="27EF75B6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Kompletter Plansatz in digitaler Ausführung</w:t>
      </w:r>
    </w:p>
    <w:p w14:paraId="2883993E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Schema der Mengenermittlung, Allfällige Aufschlüsselung kombinierter Nutzung</w:t>
      </w:r>
    </w:p>
    <w:p w14:paraId="5B9A95FF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detailliert Kostenberechnung nach Baukostenplan (BKP)</w:t>
      </w:r>
    </w:p>
    <w:p w14:paraId="5479337F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Nachweis HW 3 Konformität</w:t>
      </w:r>
    </w:p>
    <w:p w14:paraId="48B98380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Notbetriebskonzept</w:t>
      </w:r>
    </w:p>
    <w:p w14:paraId="0FF6A2B7" w14:textId="77777777" w:rsidR="00F8517F" w:rsidRPr="00A850E3" w:rsidRDefault="00F8517F" w:rsidP="00F8517F">
      <w:pPr>
        <w:numPr>
          <w:ilvl w:val="0"/>
          <w:numId w:val="30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20"/>
          <w:szCs w:val="20"/>
        </w:rPr>
      </w:pPr>
      <w:r w:rsidRPr="00A850E3">
        <w:rPr>
          <w:sz w:val="20"/>
          <w:szCs w:val="20"/>
        </w:rPr>
        <w:t>Nachweis zu Einhaltung der Schutzziele</w:t>
      </w:r>
    </w:p>
    <w:sectPr w:rsidR="00F8517F" w:rsidRPr="00A850E3" w:rsidSect="00EF0A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86" w:right="851" w:bottom="1191" w:left="1418" w:header="61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F8E7" w14:textId="77777777" w:rsidR="00EC6945" w:rsidRDefault="00EC6945" w:rsidP="00F91D37">
      <w:pPr>
        <w:spacing w:line="240" w:lineRule="auto"/>
      </w:pPr>
      <w:r>
        <w:separator/>
      </w:r>
    </w:p>
  </w:endnote>
  <w:endnote w:type="continuationSeparator" w:id="0">
    <w:p w14:paraId="734F78B7" w14:textId="77777777" w:rsidR="00EC6945" w:rsidRDefault="00EC694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gtree">
    <w:altName w:val="Calibri"/>
    <w:charset w:val="00"/>
    <w:family w:val="auto"/>
    <w:pitch w:val="variable"/>
    <w:sig w:usb0="A000006F" w:usb1="0000007B" w:usb2="00000000" w:usb3="00000000" w:csb0="00000093" w:csb1="00000000"/>
  </w:font>
  <w:font w:name="Arial (Überschrift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4B74" w14:textId="77777777" w:rsidR="00426DD3" w:rsidRPr="0048421A" w:rsidRDefault="00426DD3" w:rsidP="00426DD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FAE785" wp14:editId="1790BE3F">
              <wp:simplePos x="0" y="0"/>
              <wp:positionH relativeFrom="column">
                <wp:posOffset>3824605</wp:posOffset>
              </wp:positionH>
              <wp:positionV relativeFrom="paragraph">
                <wp:posOffset>-92075</wp:posOffset>
              </wp:positionV>
              <wp:extent cx="1828800" cy="1828800"/>
              <wp:effectExtent l="0" t="0" r="0" b="0"/>
              <wp:wrapSquare wrapText="bothSides"/>
              <wp:docPr id="1745548848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1DF31" w14:textId="77777777" w:rsidR="00426DD3" w:rsidRPr="006A64D3" w:rsidRDefault="00426DD3" w:rsidP="00426DD3">
                          <w:pPr>
                            <w:pStyle w:val="Fuzeile"/>
                            <w:tabs>
                              <w:tab w:val="left" w:pos="6379"/>
                            </w:tabs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de-DE"/>
                            </w:rPr>
                          </w:pPr>
                          <w:r w:rsidRPr="006F7EEE">
                            <w:rPr>
                              <w:rFonts w:ascii="Figtree" w:hAnsi="Figtree" w:cs="Arial (Überschriften)"/>
                              <w:spacing w:val="6"/>
                              <w:lang w:val="de-DE"/>
                            </w:rPr>
                            <w:t>Nachhaltig geschützt</w:t>
                          </w:r>
                          <w:r w:rsidR="006905F4">
                            <w:rPr>
                              <w:rFonts w:ascii="Figtree" w:hAnsi="Figtree" w:cs="Arial (Überschriften)"/>
                              <w:spacing w:val="6"/>
                              <w:lang w:val="de-DE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AE78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1.15pt;margin-top:-7.2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" filled="f" stroked="f" strokeweight=".5pt">
              <v:textbox style="mso-fit-shape-to-text:t">
                <w:txbxContent>
                  <w:p w14:paraId="3A31DF31" w14:textId="77777777" w:rsidR="00426DD3" w:rsidRPr="006A64D3" w:rsidRDefault="00426DD3" w:rsidP="00426DD3">
                    <w:pPr>
                      <w:pStyle w:val="Fuzeile"/>
                      <w:tabs>
                        <w:tab w:val="left" w:pos="6379"/>
                      </w:tabs>
                      <w:rPr>
                        <w:rFonts w:asciiTheme="majorHAnsi" w:hAnsiTheme="majorHAnsi" w:cstheme="majorHAnsi"/>
                        <w:sz w:val="15"/>
                        <w:szCs w:val="15"/>
                        <w:lang w:val="de-DE"/>
                      </w:rPr>
                    </w:pPr>
                    <w:r w:rsidRPr="006F7EEE">
                      <w:rPr>
                        <w:rFonts w:ascii="Figtree" w:hAnsi="Figtree" w:cs="Arial (Überschriften)"/>
                        <w:spacing w:val="6"/>
                        <w:lang w:val="de-DE"/>
                      </w:rPr>
                      <w:t>Nachhaltig geschützt</w:t>
                    </w:r>
                    <w:r w:rsidR="006905F4">
                      <w:rPr>
                        <w:rFonts w:ascii="Figtree" w:hAnsi="Figtree" w:cs="Arial (Überschriften)"/>
                        <w:spacing w:val="6"/>
                        <w:lang w:val="de-DE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 w:cstheme="majorHAnsi"/>
        <w:sz w:val="15"/>
        <w:szCs w:val="15"/>
        <w:lang w:val="de-DE"/>
      </w:rPr>
      <w:t xml:space="preserve">Seite </w:t>
    </w:r>
    <w:r>
      <w:rPr>
        <w:rFonts w:asciiTheme="majorHAnsi" w:hAnsiTheme="majorHAnsi" w:cstheme="majorHAnsi"/>
        <w:sz w:val="15"/>
        <w:szCs w:val="15"/>
        <w:lang w:val="de-DE"/>
      </w:rPr>
      <w:fldChar w:fldCharType="begin"/>
    </w:r>
    <w:r>
      <w:rPr>
        <w:rFonts w:asciiTheme="majorHAnsi" w:hAnsiTheme="majorHAnsi" w:cstheme="majorHAnsi"/>
        <w:sz w:val="15"/>
        <w:szCs w:val="15"/>
        <w:lang w:val="de-DE"/>
      </w:rPr>
      <w:instrText xml:space="preserve"> PAGE </w:instrText>
    </w:r>
    <w:r>
      <w:rPr>
        <w:rFonts w:asciiTheme="majorHAnsi" w:hAnsiTheme="majorHAnsi" w:cstheme="majorHAnsi"/>
        <w:sz w:val="15"/>
        <w:szCs w:val="15"/>
        <w:lang w:val="de-DE"/>
      </w:rPr>
      <w:fldChar w:fldCharType="separate"/>
    </w:r>
    <w:r>
      <w:rPr>
        <w:rFonts w:asciiTheme="majorHAnsi" w:hAnsiTheme="majorHAnsi" w:cstheme="majorHAnsi"/>
        <w:sz w:val="15"/>
        <w:szCs w:val="15"/>
        <w:lang w:val="de-DE"/>
      </w:rPr>
      <w:t>1</w:t>
    </w:r>
    <w:r>
      <w:rPr>
        <w:rFonts w:asciiTheme="majorHAnsi" w:hAnsiTheme="majorHAnsi" w:cstheme="majorHAnsi"/>
        <w:sz w:val="15"/>
        <w:szCs w:val="15"/>
        <w:lang w:val="de-DE"/>
      </w:rPr>
      <w:fldChar w:fldCharType="end"/>
    </w:r>
    <w:r>
      <w:rPr>
        <w:rFonts w:asciiTheme="majorHAnsi" w:hAnsiTheme="majorHAnsi" w:cstheme="majorHAnsi"/>
        <w:sz w:val="15"/>
        <w:szCs w:val="15"/>
        <w:lang w:val="de-DE"/>
      </w:rPr>
      <w:t xml:space="preserve"> von </w:t>
    </w:r>
    <w:r>
      <w:rPr>
        <w:rFonts w:asciiTheme="majorHAnsi" w:hAnsiTheme="majorHAnsi" w:cstheme="majorHAnsi"/>
        <w:sz w:val="15"/>
        <w:szCs w:val="15"/>
        <w:lang w:val="de-DE"/>
      </w:rPr>
      <w:fldChar w:fldCharType="begin"/>
    </w:r>
    <w:r>
      <w:rPr>
        <w:rFonts w:asciiTheme="majorHAnsi" w:hAnsiTheme="majorHAnsi" w:cstheme="majorHAnsi"/>
        <w:sz w:val="15"/>
        <w:szCs w:val="15"/>
        <w:lang w:val="de-DE"/>
      </w:rPr>
      <w:instrText xml:space="preserve"> NUMPAGES </w:instrText>
    </w:r>
    <w:r>
      <w:rPr>
        <w:rFonts w:asciiTheme="majorHAnsi" w:hAnsiTheme="majorHAnsi" w:cstheme="majorHAnsi"/>
        <w:sz w:val="15"/>
        <w:szCs w:val="15"/>
        <w:lang w:val="de-DE"/>
      </w:rPr>
      <w:fldChar w:fldCharType="separate"/>
    </w:r>
    <w:r>
      <w:rPr>
        <w:rFonts w:asciiTheme="majorHAnsi" w:hAnsiTheme="majorHAnsi" w:cstheme="majorHAnsi"/>
        <w:sz w:val="15"/>
        <w:szCs w:val="15"/>
        <w:lang w:val="de-DE"/>
      </w:rPr>
      <w:t>1</w:t>
    </w:r>
    <w:r>
      <w:rPr>
        <w:rFonts w:asciiTheme="majorHAnsi" w:hAnsiTheme="majorHAnsi" w:cstheme="majorHAnsi"/>
        <w:sz w:val="15"/>
        <w:szCs w:val="15"/>
        <w:lang w:val="de-DE"/>
      </w:rPr>
      <w:fldChar w:fldCharType="end"/>
    </w:r>
  </w:p>
  <w:p w14:paraId="02957896" w14:textId="77777777" w:rsidR="00426DD3" w:rsidRDefault="00426DD3" w:rsidP="00426DD3">
    <w:pPr>
      <w:pStyle w:val="Fuzeile"/>
    </w:pPr>
  </w:p>
  <w:p w14:paraId="3B3FC4FF" w14:textId="77777777" w:rsidR="00D471F8" w:rsidRPr="00426DD3" w:rsidRDefault="00D471F8" w:rsidP="00426D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3D62" w14:textId="77777777" w:rsidR="00426DD3" w:rsidRPr="0048421A" w:rsidRDefault="00426DD3" w:rsidP="00426DD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0E5964" wp14:editId="23882CF8">
              <wp:simplePos x="0" y="0"/>
              <wp:positionH relativeFrom="column">
                <wp:posOffset>3824605</wp:posOffset>
              </wp:positionH>
              <wp:positionV relativeFrom="paragraph">
                <wp:posOffset>-92075</wp:posOffset>
              </wp:positionV>
              <wp:extent cx="1828800" cy="1828800"/>
              <wp:effectExtent l="0" t="0" r="0" b="0"/>
              <wp:wrapSquare wrapText="bothSides"/>
              <wp:docPr id="109827852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8304E" w14:textId="77777777" w:rsidR="00426DD3" w:rsidRPr="006A64D3" w:rsidRDefault="00426DD3" w:rsidP="00426DD3">
                          <w:pPr>
                            <w:pStyle w:val="Fuzeile"/>
                            <w:tabs>
                              <w:tab w:val="left" w:pos="6379"/>
                            </w:tabs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  <w:lang w:val="de-DE"/>
                            </w:rPr>
                          </w:pPr>
                          <w:r w:rsidRPr="006F7EEE">
                            <w:rPr>
                              <w:rFonts w:ascii="Figtree" w:hAnsi="Figtree" w:cs="Arial (Überschriften)"/>
                              <w:spacing w:val="6"/>
                              <w:lang w:val="de-DE"/>
                            </w:rPr>
                            <w:t>Nachhaltig geschützt</w:t>
                          </w:r>
                          <w:r w:rsidR="006905F4">
                            <w:rPr>
                              <w:rFonts w:ascii="Figtree" w:hAnsi="Figtree" w:cs="Arial (Überschriften)"/>
                              <w:spacing w:val="6"/>
                              <w:lang w:val="de-DE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59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15pt;margin-top:-7.2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" filled="f" stroked="f" strokeweight=".5pt">
              <v:textbox style="mso-fit-shape-to-text:t">
                <w:txbxContent>
                  <w:p w14:paraId="5128304E" w14:textId="77777777" w:rsidR="00426DD3" w:rsidRPr="006A64D3" w:rsidRDefault="00426DD3" w:rsidP="00426DD3">
                    <w:pPr>
                      <w:pStyle w:val="Fuzeile"/>
                      <w:tabs>
                        <w:tab w:val="left" w:pos="6379"/>
                      </w:tabs>
                      <w:rPr>
                        <w:rFonts w:asciiTheme="majorHAnsi" w:hAnsiTheme="majorHAnsi" w:cstheme="majorHAnsi"/>
                        <w:sz w:val="15"/>
                        <w:szCs w:val="15"/>
                        <w:lang w:val="de-DE"/>
                      </w:rPr>
                    </w:pPr>
                    <w:r w:rsidRPr="006F7EEE">
                      <w:rPr>
                        <w:rFonts w:ascii="Figtree" w:hAnsi="Figtree" w:cs="Arial (Überschriften)"/>
                        <w:spacing w:val="6"/>
                        <w:lang w:val="de-DE"/>
                      </w:rPr>
                      <w:t>Nachhaltig geschützt</w:t>
                    </w:r>
                    <w:r w:rsidR="006905F4">
                      <w:rPr>
                        <w:rFonts w:ascii="Figtree" w:hAnsi="Figtree" w:cs="Arial (Überschriften)"/>
                        <w:spacing w:val="6"/>
                        <w:lang w:val="de-DE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 w:cstheme="majorHAnsi"/>
        <w:sz w:val="15"/>
        <w:szCs w:val="15"/>
        <w:lang w:val="de-DE"/>
      </w:rPr>
      <w:t xml:space="preserve">Seite </w:t>
    </w:r>
    <w:r>
      <w:rPr>
        <w:rFonts w:asciiTheme="majorHAnsi" w:hAnsiTheme="majorHAnsi" w:cstheme="majorHAnsi"/>
        <w:sz w:val="15"/>
        <w:szCs w:val="15"/>
        <w:lang w:val="de-DE"/>
      </w:rPr>
      <w:fldChar w:fldCharType="begin"/>
    </w:r>
    <w:r>
      <w:rPr>
        <w:rFonts w:asciiTheme="majorHAnsi" w:hAnsiTheme="majorHAnsi" w:cstheme="majorHAnsi"/>
        <w:sz w:val="15"/>
        <w:szCs w:val="15"/>
        <w:lang w:val="de-DE"/>
      </w:rPr>
      <w:instrText xml:space="preserve"> PAGE </w:instrText>
    </w:r>
    <w:r>
      <w:rPr>
        <w:rFonts w:asciiTheme="majorHAnsi" w:hAnsiTheme="majorHAnsi" w:cstheme="majorHAnsi"/>
        <w:sz w:val="15"/>
        <w:szCs w:val="15"/>
        <w:lang w:val="de-DE"/>
      </w:rPr>
      <w:fldChar w:fldCharType="separate"/>
    </w:r>
    <w:r>
      <w:rPr>
        <w:rFonts w:asciiTheme="majorHAnsi" w:hAnsiTheme="majorHAnsi" w:cstheme="majorHAnsi"/>
        <w:sz w:val="15"/>
        <w:szCs w:val="15"/>
        <w:lang w:val="de-DE"/>
      </w:rPr>
      <w:t>1</w:t>
    </w:r>
    <w:r>
      <w:rPr>
        <w:rFonts w:asciiTheme="majorHAnsi" w:hAnsiTheme="majorHAnsi" w:cstheme="majorHAnsi"/>
        <w:sz w:val="15"/>
        <w:szCs w:val="15"/>
        <w:lang w:val="de-DE"/>
      </w:rPr>
      <w:fldChar w:fldCharType="end"/>
    </w:r>
    <w:r>
      <w:rPr>
        <w:rFonts w:asciiTheme="majorHAnsi" w:hAnsiTheme="majorHAnsi" w:cstheme="majorHAnsi"/>
        <w:sz w:val="15"/>
        <w:szCs w:val="15"/>
        <w:lang w:val="de-DE"/>
      </w:rPr>
      <w:t xml:space="preserve"> von </w:t>
    </w:r>
    <w:r>
      <w:rPr>
        <w:rFonts w:asciiTheme="majorHAnsi" w:hAnsiTheme="majorHAnsi" w:cstheme="majorHAnsi"/>
        <w:sz w:val="15"/>
        <w:szCs w:val="15"/>
        <w:lang w:val="de-DE"/>
      </w:rPr>
      <w:fldChar w:fldCharType="begin"/>
    </w:r>
    <w:r>
      <w:rPr>
        <w:rFonts w:asciiTheme="majorHAnsi" w:hAnsiTheme="majorHAnsi" w:cstheme="majorHAnsi"/>
        <w:sz w:val="15"/>
        <w:szCs w:val="15"/>
        <w:lang w:val="de-DE"/>
      </w:rPr>
      <w:instrText xml:space="preserve"> NUMPAGES </w:instrText>
    </w:r>
    <w:r>
      <w:rPr>
        <w:rFonts w:asciiTheme="majorHAnsi" w:hAnsiTheme="majorHAnsi" w:cstheme="majorHAnsi"/>
        <w:sz w:val="15"/>
        <w:szCs w:val="15"/>
        <w:lang w:val="de-DE"/>
      </w:rPr>
      <w:fldChar w:fldCharType="separate"/>
    </w:r>
    <w:r>
      <w:rPr>
        <w:rFonts w:asciiTheme="majorHAnsi" w:hAnsiTheme="majorHAnsi" w:cstheme="majorHAnsi"/>
        <w:sz w:val="15"/>
        <w:szCs w:val="15"/>
        <w:lang w:val="de-DE"/>
      </w:rPr>
      <w:t>1</w:t>
    </w:r>
    <w:r>
      <w:rPr>
        <w:rFonts w:asciiTheme="majorHAnsi" w:hAnsiTheme="majorHAnsi" w:cstheme="majorHAnsi"/>
        <w:sz w:val="15"/>
        <w:szCs w:val="15"/>
        <w:lang w:val="de-DE"/>
      </w:rPr>
      <w:fldChar w:fldCharType="end"/>
    </w:r>
  </w:p>
  <w:p w14:paraId="4EDE84E2" w14:textId="77777777" w:rsidR="00426DD3" w:rsidRDefault="00426DD3" w:rsidP="00426DD3">
    <w:pPr>
      <w:pStyle w:val="Fuzeile"/>
    </w:pPr>
  </w:p>
  <w:p w14:paraId="499CB95A" w14:textId="77777777" w:rsidR="00AD136F" w:rsidRPr="00426DD3" w:rsidRDefault="00AD136F" w:rsidP="00426D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B531" w14:textId="77777777" w:rsidR="00EC6945" w:rsidRDefault="00EC6945" w:rsidP="00F91D37">
      <w:pPr>
        <w:spacing w:line="240" w:lineRule="auto"/>
      </w:pPr>
    </w:p>
    <w:p w14:paraId="2013F1E5" w14:textId="77777777" w:rsidR="00EC6945" w:rsidRDefault="00EC6945" w:rsidP="00F91D37">
      <w:pPr>
        <w:spacing w:line="240" w:lineRule="auto"/>
      </w:pPr>
      <w:r>
        <w:separator/>
      </w:r>
    </w:p>
  </w:footnote>
  <w:footnote w:type="continuationSeparator" w:id="0">
    <w:p w14:paraId="2D3D00BC" w14:textId="77777777" w:rsidR="00EC6945" w:rsidRDefault="00EC694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A389" w14:textId="77777777" w:rsidR="00426DD3" w:rsidRDefault="00426DD3" w:rsidP="00426DD3">
    <w:pPr>
      <w:pStyle w:val="Kopfzeile14Ptfett"/>
      <w:tabs>
        <w:tab w:val="clear" w:pos="9072"/>
        <w:tab w:val="right" w:pos="4536"/>
        <w:tab w:val="left" w:pos="6096"/>
      </w:tabs>
      <w:spacing w:after="40" w:line="276" w:lineRule="auto"/>
      <w:ind w:left="5085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ab/>
    </w:r>
    <w:r w:rsidRPr="00DE0A66">
      <w:rPr>
        <w:b w:val="0"/>
        <w:bCs/>
        <w:noProof/>
        <w:color w:val="FFFFFF" w:themeColor="background1"/>
        <w:sz w:val="16"/>
        <w:szCs w:val="16"/>
      </w:rPr>
      <mc:AlternateContent>
        <mc:Choice Requires="wpg">
          <w:drawing>
            <wp:inline distT="0" distB="0" distL="0" distR="0" wp14:anchorId="7E8FF399" wp14:editId="73813C80">
              <wp:extent cx="1687420" cy="422031"/>
              <wp:effectExtent l="0" t="0" r="0" b="0"/>
              <wp:docPr id="774344004" name="Gruppieren 774344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87420" cy="422031"/>
                        <a:chOff x="494737" y="0"/>
                        <a:chExt cx="1658437" cy="403204"/>
                      </a:xfrm>
                    </wpg:grpSpPr>
                    <pic:pic xmlns:pic="http://schemas.openxmlformats.org/drawingml/2006/picture">
                      <pic:nvPicPr>
                        <pic:cNvPr id="649789534" name="Grafik 6497895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94737" y="71733"/>
                          <a:ext cx="1592264" cy="2368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1535885" name="Rechteck 1611535885"/>
                      <wps:cNvSpPr/>
                      <wps:spPr>
                        <a:xfrm>
                          <a:off x="1836115" y="0"/>
                          <a:ext cx="317059" cy="403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7A0C04" id="Gruppieren 774344004" o:spid="_x0000_s1026" style="width:132.85pt;height:33.25pt;mso-position-horizontal-relative:char;mso-position-vertical-relative:line" coordorigin="4947" coordsize="16584,403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49789534" o:spid="_x0000_s1027" type="#_x0000_t75" style="position:absolute;left:4947;top:717;width:15923;height:2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">
                <v:imagedata r:id="rId3" o:title=""/>
              </v:shape>
              <v:rect id="Rechteck 1611535885" o:spid="_x0000_s1028" style="position:absolute;left:18361;width:3170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" filled="f" stroked="f" strokeweight="2pt"/>
              <w10:anchorlock/>
            </v:group>
          </w:pict>
        </mc:Fallback>
      </mc:AlternateContent>
    </w:r>
  </w:p>
  <w:p w14:paraId="23AC7BC3" w14:textId="77777777" w:rsidR="00F83428" w:rsidRPr="00426DD3" w:rsidRDefault="00F83428" w:rsidP="00426D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CB04" w14:textId="77777777" w:rsidR="00426DD3" w:rsidRDefault="00426DD3" w:rsidP="00426DD3">
    <w:pPr>
      <w:pStyle w:val="Kopfzeile14Ptfett"/>
      <w:tabs>
        <w:tab w:val="left" w:pos="7938"/>
      </w:tabs>
      <w:spacing w:after="40" w:line="276" w:lineRule="auto"/>
      <w:ind w:left="5085"/>
      <w:rPr>
        <w:b w:val="0"/>
        <w:bCs/>
        <w:sz w:val="16"/>
        <w:szCs w:val="16"/>
      </w:rPr>
    </w:pPr>
    <w:r w:rsidRPr="00DE0A66">
      <w:rPr>
        <w:b w:val="0"/>
        <w:bCs/>
        <w:noProof/>
        <w:color w:val="FFFFFF" w:themeColor="background1"/>
        <w:sz w:val="16"/>
        <w:szCs w:val="16"/>
      </w:rPr>
      <mc:AlternateContent>
        <mc:Choice Requires="wpg">
          <w:drawing>
            <wp:inline distT="0" distB="0" distL="0" distR="0" wp14:anchorId="26DF4411" wp14:editId="5E42F719">
              <wp:extent cx="3044489" cy="761510"/>
              <wp:effectExtent l="0" t="0" r="0" b="0"/>
              <wp:docPr id="1501728090" name="Gruppieren 15017280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044489" cy="761510"/>
                        <a:chOff x="494737" y="-13444"/>
                        <a:chExt cx="1658437" cy="416648"/>
                      </a:xfrm>
                    </wpg:grpSpPr>
                    <pic:pic xmlns:pic="http://schemas.openxmlformats.org/drawingml/2006/picture">
                      <pic:nvPicPr>
                        <pic:cNvPr id="794759023" name="Grafik 7947590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94737" y="-13444"/>
                          <a:ext cx="1592264" cy="4071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0032779" name="Rechteck 1480032779"/>
                      <wps:cNvSpPr/>
                      <wps:spPr>
                        <a:xfrm>
                          <a:off x="1836115" y="0"/>
                          <a:ext cx="317059" cy="403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69F265" id="Gruppieren 1501728090" o:spid="_x0000_s1026" style="width:239.7pt;height:59.95pt;mso-position-horizontal-relative:char;mso-position-vertical-relative:line" coordorigin="4947,-134" coordsize="16584,416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94759023" o:spid="_x0000_s1027" type="#_x0000_t75" style="position:absolute;left:4947;top:-134;width:15923;height: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">
                <v:imagedata r:id="rId3" o:title=""/>
              </v:shape>
              <v:rect id="Rechteck 1480032779" o:spid="_x0000_s1028" style="position:absolute;left:18361;width:3170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" filled="f" stroked="f" strokeweight="2pt"/>
              <w10:anchorlock/>
            </v:group>
          </w:pict>
        </mc:Fallback>
      </mc:AlternateContent>
    </w:r>
  </w:p>
  <w:p w14:paraId="75103F1A" w14:textId="77777777" w:rsidR="00426DD3" w:rsidRDefault="00426DD3" w:rsidP="00426DD3">
    <w:pPr>
      <w:pStyle w:val="Kopfzeile14Ptfett"/>
      <w:tabs>
        <w:tab w:val="left" w:pos="7938"/>
      </w:tabs>
      <w:spacing w:line="240" w:lineRule="auto"/>
      <w:ind w:left="5085" w:firstLine="1249"/>
      <w:rPr>
        <w:b w:val="0"/>
        <w:bCs/>
        <w:sz w:val="15"/>
        <w:szCs w:val="15"/>
      </w:rPr>
    </w:pPr>
  </w:p>
  <w:p w14:paraId="0B51C2CF" w14:textId="77777777" w:rsidR="00426DD3" w:rsidRPr="0037352F" w:rsidRDefault="00426DD3" w:rsidP="00426DD3">
    <w:pPr>
      <w:pStyle w:val="Kopfzeile14Ptfett"/>
      <w:tabs>
        <w:tab w:val="left" w:pos="7938"/>
      </w:tabs>
      <w:spacing w:before="20" w:line="276" w:lineRule="auto"/>
      <w:ind w:left="4932" w:right="-2" w:firstLine="1249"/>
      <w:rPr>
        <w:b w:val="0"/>
        <w:bCs/>
        <w:sz w:val="15"/>
        <w:szCs w:val="15"/>
      </w:rPr>
    </w:pPr>
    <w:r w:rsidRPr="0037352F">
      <w:rPr>
        <w:b w:val="0"/>
        <w:bCs/>
        <w:sz w:val="15"/>
        <w:szCs w:val="15"/>
      </w:rPr>
      <w:t>Bleichemattstrasse 12</w:t>
    </w:r>
  </w:p>
  <w:p w14:paraId="5AAB2423" w14:textId="77777777" w:rsidR="00426DD3" w:rsidRDefault="00426DD3" w:rsidP="00426DD3">
    <w:pPr>
      <w:pStyle w:val="Kopfzeile14Ptfett"/>
      <w:tabs>
        <w:tab w:val="left" w:pos="7938"/>
      </w:tabs>
      <w:spacing w:before="20" w:line="276" w:lineRule="auto"/>
      <w:ind w:left="4932" w:firstLine="1249"/>
      <w:rPr>
        <w:b w:val="0"/>
        <w:bCs/>
        <w:sz w:val="15"/>
        <w:szCs w:val="15"/>
      </w:rPr>
    </w:pPr>
    <w:r w:rsidRPr="0037352F">
      <w:rPr>
        <w:b w:val="0"/>
        <w:bCs/>
        <w:sz w:val="15"/>
        <w:szCs w:val="15"/>
      </w:rPr>
      <w:t>Postfach</w:t>
    </w:r>
    <w:r>
      <w:rPr>
        <w:b w:val="0"/>
        <w:bCs/>
        <w:sz w:val="15"/>
        <w:szCs w:val="15"/>
      </w:rPr>
      <w:t xml:space="preserve">, </w:t>
    </w:r>
    <w:r w:rsidRPr="0037352F">
      <w:rPr>
        <w:b w:val="0"/>
        <w:bCs/>
        <w:sz w:val="15"/>
        <w:szCs w:val="15"/>
      </w:rPr>
      <w:t>5001 Aarau</w:t>
    </w:r>
  </w:p>
  <w:p w14:paraId="7296419B" w14:textId="77777777" w:rsidR="00426DD3" w:rsidRPr="0037352F" w:rsidRDefault="00426DD3" w:rsidP="00426DD3">
    <w:pPr>
      <w:pStyle w:val="Kopfzeile14Ptfett"/>
      <w:tabs>
        <w:tab w:val="left" w:pos="7938"/>
      </w:tabs>
      <w:spacing w:before="20" w:line="276" w:lineRule="auto"/>
      <w:ind w:left="4932" w:firstLine="1249"/>
      <w:rPr>
        <w:b w:val="0"/>
        <w:bCs/>
        <w:sz w:val="15"/>
        <w:szCs w:val="15"/>
      </w:rPr>
    </w:pPr>
    <w:r w:rsidRPr="0037352F">
      <w:rPr>
        <w:b w:val="0"/>
        <w:bCs/>
        <w:sz w:val="15"/>
        <w:szCs w:val="15"/>
      </w:rPr>
      <w:t>Telefon 0848 836 800</w:t>
    </w:r>
  </w:p>
  <w:p w14:paraId="095FD0EC" w14:textId="77777777" w:rsidR="00426DD3" w:rsidRPr="0037352F" w:rsidRDefault="00426DD3" w:rsidP="00426DD3">
    <w:pPr>
      <w:pStyle w:val="Kopfzeile14Ptfett"/>
      <w:tabs>
        <w:tab w:val="left" w:pos="7938"/>
      </w:tabs>
      <w:spacing w:before="20" w:line="276" w:lineRule="auto"/>
      <w:ind w:left="4932" w:firstLine="1249"/>
      <w:rPr>
        <w:b w:val="0"/>
        <w:bCs/>
        <w:sz w:val="15"/>
        <w:szCs w:val="15"/>
      </w:rPr>
    </w:pPr>
    <w:r w:rsidRPr="0037352F">
      <w:rPr>
        <w:b w:val="0"/>
        <w:bCs/>
        <w:sz w:val="15"/>
        <w:szCs w:val="15"/>
      </w:rPr>
      <w:t>die-agv.ch</w:t>
    </w:r>
  </w:p>
  <w:p w14:paraId="3BDE99B8" w14:textId="77777777" w:rsidR="00426DD3" w:rsidRPr="0037352F" w:rsidRDefault="00426DD3" w:rsidP="00426DD3">
    <w:pPr>
      <w:pStyle w:val="Kopfzeile14Ptfett"/>
      <w:tabs>
        <w:tab w:val="clear" w:pos="9072"/>
        <w:tab w:val="left" w:pos="8711"/>
      </w:tabs>
      <w:spacing w:before="20" w:line="276" w:lineRule="auto"/>
      <w:ind w:left="4932" w:firstLine="1249"/>
      <w:rPr>
        <w:b w:val="0"/>
        <w:bCs/>
        <w:sz w:val="15"/>
        <w:szCs w:val="15"/>
      </w:rPr>
    </w:pPr>
  </w:p>
  <w:p w14:paraId="65BBF338" w14:textId="205C5529" w:rsidR="00426DD3" w:rsidRPr="00426DD3" w:rsidRDefault="00C73443" w:rsidP="00426DD3">
    <w:pPr>
      <w:pStyle w:val="Kopfzeilefett"/>
      <w:tabs>
        <w:tab w:val="left" w:pos="7938"/>
      </w:tabs>
      <w:spacing w:before="20" w:line="276" w:lineRule="auto"/>
      <w:ind w:left="4932" w:firstLine="1249"/>
      <w:rPr>
        <w:rFonts w:asciiTheme="majorHAnsi" w:hAnsiTheme="majorHAnsi" w:cstheme="majorHAnsi"/>
        <w:sz w:val="15"/>
        <w:szCs w:val="15"/>
      </w:rPr>
    </w:pPr>
    <w:sdt>
      <w:sdtPr>
        <w:rPr>
          <w:rFonts w:asciiTheme="majorHAnsi" w:hAnsiTheme="majorHAnsi" w:cstheme="majorHAnsi"/>
          <w:sz w:val="15"/>
          <w:szCs w:val="15"/>
        </w:rPr>
        <w:id w:val="-649130705"/>
        <w:text w:multiLine="1"/>
      </w:sdtPr>
      <w:sdtEndPr/>
      <w:sdtContent>
        <w:r w:rsidR="00563574">
          <w:rPr>
            <w:rFonts w:asciiTheme="majorHAnsi" w:hAnsiTheme="majorHAnsi" w:cstheme="majorHAnsi"/>
            <w:sz w:val="15"/>
            <w:szCs w:val="15"/>
          </w:rPr>
          <w:t>Intervention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729"/>
    <w:multiLevelType w:val="multilevel"/>
    <w:tmpl w:val="1862C0A6"/>
    <w:styleLink w:val="Aktuell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03D"/>
    <w:multiLevelType w:val="hybridMultilevel"/>
    <w:tmpl w:val="F4A403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BCC"/>
    <w:multiLevelType w:val="multilevel"/>
    <w:tmpl w:val="8D3EF624"/>
    <w:lvl w:ilvl="0">
      <w:start w:val="1"/>
      <w:numFmt w:val="upperRoman"/>
      <w:pStyle w:val="berschrift1rmisch"/>
      <w:suff w:val="space"/>
      <w:lvlText w:val="%1."/>
      <w:lvlJc w:val="left"/>
      <w:pPr>
        <w:ind w:left="811" w:hanging="811"/>
      </w:pPr>
      <w:rPr>
        <w:rFonts w:hint="default"/>
      </w:rPr>
    </w:lvl>
    <w:lvl w:ilvl="1">
      <w:start w:val="1"/>
      <w:numFmt w:val="decimal"/>
      <w:pStyle w:val="berschrift1nummeriert"/>
      <w:suff w:val="space"/>
      <w:lvlText w:val="%2."/>
      <w:lvlJc w:val="left"/>
      <w:pPr>
        <w:ind w:left="811" w:hanging="811"/>
      </w:pPr>
      <w:rPr>
        <w:rFonts w:hint="default"/>
      </w:rPr>
    </w:lvl>
    <w:lvl w:ilvl="2">
      <w:start w:val="1"/>
      <w:numFmt w:val="decimal"/>
      <w:pStyle w:val="berschrift2nummeriert"/>
      <w:suff w:val="space"/>
      <w:lvlText w:val="%2.%3"/>
      <w:lvlJc w:val="left"/>
      <w:pPr>
        <w:ind w:left="811" w:hanging="811"/>
      </w:pPr>
      <w:rPr>
        <w:rFonts w:hint="default"/>
      </w:rPr>
    </w:lvl>
    <w:lvl w:ilvl="3">
      <w:start w:val="1"/>
      <w:numFmt w:val="decimal"/>
      <w:pStyle w:val="berschrift3nummeriert"/>
      <w:suff w:val="space"/>
      <w:lvlText w:val="%2.%3.%4"/>
      <w:lvlJc w:val="left"/>
      <w:pPr>
        <w:ind w:left="811" w:hanging="811"/>
      </w:pPr>
      <w:rPr>
        <w:rFonts w:hint="default"/>
      </w:rPr>
    </w:lvl>
    <w:lvl w:ilvl="4">
      <w:start w:val="1"/>
      <w:numFmt w:val="decimal"/>
      <w:pStyle w:val="Textnummerierteingezogen"/>
      <w:lvlText w:val="%5"/>
      <w:lvlJc w:val="left"/>
      <w:pPr>
        <w:tabs>
          <w:tab w:val="num" w:pos="1134"/>
        </w:tabs>
        <w:ind w:left="1134" w:hanging="323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992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701" w:hanging="709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12660ED2"/>
    <w:multiLevelType w:val="multilevel"/>
    <w:tmpl w:val="240A04E6"/>
    <w:styleLink w:val="berschriftAnhang"/>
    <w:lvl w:ilvl="0">
      <w:start w:val="1"/>
      <w:numFmt w:val="upperRoman"/>
      <w:lvlText w:val="Anhang 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D146F6"/>
    <w:multiLevelType w:val="hybridMultilevel"/>
    <w:tmpl w:val="3A0AE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BC"/>
    <w:multiLevelType w:val="multilevel"/>
    <w:tmpl w:val="E76CA19A"/>
    <w:styleLink w:val="Testliste"/>
    <w:lvl w:ilvl="0">
      <w:start w:val="1"/>
      <w:numFmt w:val="decimal"/>
      <w:lvlText w:val="%1."/>
      <w:lvlJc w:val="left"/>
      <w:pPr>
        <w:ind w:left="2552" w:hanging="2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5" w:hanging="28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5" w:hanging="283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35" w:hanging="2835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2835" w:hanging="283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2835" w:hanging="283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5" w:hanging="2835"/>
      </w:pPr>
      <w:rPr>
        <w:rFonts w:hint="default"/>
      </w:rPr>
    </w:lvl>
  </w:abstractNum>
  <w:abstractNum w:abstractNumId="6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2E5892"/>
    <w:multiLevelType w:val="hybridMultilevel"/>
    <w:tmpl w:val="E4F2C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289B"/>
    <w:multiLevelType w:val="hybridMultilevel"/>
    <w:tmpl w:val="FA16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53D"/>
    <w:multiLevelType w:val="hybridMultilevel"/>
    <w:tmpl w:val="4A865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7230"/>
    <w:multiLevelType w:val="multilevel"/>
    <w:tmpl w:val="EADC9CB6"/>
    <w:lvl w:ilvl="0">
      <w:start w:val="1"/>
      <w:numFmt w:val="bullet"/>
      <w:pStyle w:val="Aufzhlung1"/>
      <w:lvlText w:val="-"/>
      <w:lvlJc w:val="left"/>
      <w:pPr>
        <w:ind w:left="142" w:hanging="142"/>
      </w:pPr>
      <w:rPr>
        <w:rFonts w:ascii="Arial" w:hAnsi="Arial" w:hint="default"/>
      </w:rPr>
    </w:lvl>
    <w:lvl w:ilvl="1">
      <w:start w:val="1"/>
      <w:numFmt w:val="bullet"/>
      <w:pStyle w:val="Aufzhlung2"/>
      <w:lvlText w:val="-"/>
      <w:lvlJc w:val="left"/>
      <w:pPr>
        <w:ind w:left="284" w:hanging="142"/>
      </w:pPr>
      <w:rPr>
        <w:rFonts w:ascii="Arial" w:hAnsi="Arial" w:hint="default"/>
      </w:rPr>
    </w:lvl>
    <w:lvl w:ilvl="2">
      <w:start w:val="1"/>
      <w:numFmt w:val="bullet"/>
      <w:pStyle w:val="Aufzhlung3"/>
      <w:lvlText w:val="-"/>
      <w:lvlJc w:val="left"/>
      <w:pPr>
        <w:ind w:left="425" w:hanging="141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DC47A7"/>
    <w:multiLevelType w:val="hybridMultilevel"/>
    <w:tmpl w:val="1862C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D46FD"/>
    <w:multiLevelType w:val="multilevel"/>
    <w:tmpl w:val="0114D0C2"/>
    <w:lvl w:ilvl="0">
      <w:start w:val="1"/>
      <w:numFmt w:val="upperRoman"/>
      <w:suff w:val="space"/>
      <w:lvlText w:val="%1."/>
      <w:lvlJc w:val="left"/>
      <w:pPr>
        <w:ind w:left="811" w:hanging="81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11" w:hanging="811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811" w:hanging="811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811" w:hanging="81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134"/>
        </w:tabs>
        <w:ind w:left="1134" w:hanging="32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4C6040AE"/>
    <w:multiLevelType w:val="hybridMultilevel"/>
    <w:tmpl w:val="294A6E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D2651"/>
    <w:multiLevelType w:val="hybridMultilevel"/>
    <w:tmpl w:val="7AD24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295D4F"/>
    <w:multiLevelType w:val="hybridMultilevel"/>
    <w:tmpl w:val="A0183E8A"/>
    <w:lvl w:ilvl="0" w:tplc="23B2D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835FE"/>
    <w:multiLevelType w:val="hybridMultilevel"/>
    <w:tmpl w:val="935E1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3155"/>
    <w:multiLevelType w:val="hybridMultilevel"/>
    <w:tmpl w:val="BF4E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3E7B"/>
    <w:multiLevelType w:val="hybridMultilevel"/>
    <w:tmpl w:val="49E8A8B0"/>
    <w:lvl w:ilvl="0" w:tplc="A0846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E3C6F"/>
    <w:multiLevelType w:val="hybridMultilevel"/>
    <w:tmpl w:val="474A35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77716"/>
    <w:multiLevelType w:val="multilevel"/>
    <w:tmpl w:val="7FC638D4"/>
    <w:lvl w:ilvl="0">
      <w:start w:val="1"/>
      <w:numFmt w:val="upperRoman"/>
      <w:pStyle w:val="berschrift1Anhang"/>
      <w:suff w:val="space"/>
      <w:lvlText w:val="Anhang 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Anhang"/>
      <w:suff w:val="spa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8081749">
    <w:abstractNumId w:val="16"/>
  </w:num>
  <w:num w:numId="2" w16cid:durableId="168374782">
    <w:abstractNumId w:val="9"/>
  </w:num>
  <w:num w:numId="3" w16cid:durableId="1291087490">
    <w:abstractNumId w:val="13"/>
  </w:num>
  <w:num w:numId="4" w16cid:durableId="866799047">
    <w:abstractNumId w:val="6"/>
  </w:num>
  <w:num w:numId="5" w16cid:durableId="1061558406">
    <w:abstractNumId w:val="11"/>
  </w:num>
  <w:num w:numId="6" w16cid:durableId="737559807">
    <w:abstractNumId w:val="5"/>
  </w:num>
  <w:num w:numId="7" w16cid:durableId="1637443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236798">
    <w:abstractNumId w:val="3"/>
  </w:num>
  <w:num w:numId="9" w16cid:durableId="737900858">
    <w:abstractNumId w:val="22"/>
  </w:num>
  <w:num w:numId="10" w16cid:durableId="72048527">
    <w:abstractNumId w:val="13"/>
    <w:lvlOverride w:ilvl="0">
      <w:lvl w:ilvl="0">
        <w:start w:val="1"/>
        <w:numFmt w:val="upperRoman"/>
        <w:lvlText w:val="%1."/>
        <w:lvlJc w:val="left"/>
        <w:pPr>
          <w:ind w:left="811" w:hanging="811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811" w:hanging="811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"/>
        <w:lvlJc w:val="left"/>
        <w:pPr>
          <w:ind w:left="811" w:hanging="811"/>
        </w:pPr>
        <w:rPr>
          <w:rFonts w:hint="default"/>
        </w:rPr>
      </w:lvl>
    </w:lvlOverride>
    <w:lvlOverride w:ilvl="3">
      <w:lvl w:ilvl="3">
        <w:start w:val="1"/>
        <w:numFmt w:val="decimal"/>
        <w:lvlText w:val="%2.%3.%4"/>
        <w:lvlJc w:val="left"/>
        <w:pPr>
          <w:ind w:left="811" w:hanging="811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1134"/>
          </w:tabs>
          <w:ind w:left="1134" w:hanging="32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"/>
        <w:lvlJc w:val="left"/>
        <w:pPr>
          <w:tabs>
            <w:tab w:val="num" w:pos="851"/>
          </w:tabs>
          <w:ind w:left="1134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"/>
        <w:lvlJc w:val="left"/>
        <w:pPr>
          <w:tabs>
            <w:tab w:val="num" w:pos="1559"/>
          </w:tabs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1" w16cid:durableId="1814367756">
    <w:abstractNumId w:val="2"/>
  </w:num>
  <w:num w:numId="12" w16cid:durableId="78623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81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6938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019782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050463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18807">
    <w:abstractNumId w:val="8"/>
  </w:num>
  <w:num w:numId="18" w16cid:durableId="276300504">
    <w:abstractNumId w:val="20"/>
  </w:num>
  <w:num w:numId="19" w16cid:durableId="777137328">
    <w:abstractNumId w:val="4"/>
  </w:num>
  <w:num w:numId="20" w16cid:durableId="1756247110">
    <w:abstractNumId w:val="10"/>
  </w:num>
  <w:num w:numId="21" w16cid:durableId="894006811">
    <w:abstractNumId w:val="12"/>
  </w:num>
  <w:num w:numId="22" w16cid:durableId="1250189063">
    <w:abstractNumId w:val="15"/>
  </w:num>
  <w:num w:numId="23" w16cid:durableId="1649940081">
    <w:abstractNumId w:val="0"/>
  </w:num>
  <w:num w:numId="24" w16cid:durableId="713625493">
    <w:abstractNumId w:val="1"/>
  </w:num>
  <w:num w:numId="25" w16cid:durableId="794636019">
    <w:abstractNumId w:val="14"/>
  </w:num>
  <w:num w:numId="26" w16cid:durableId="713040116">
    <w:abstractNumId w:val="7"/>
  </w:num>
  <w:num w:numId="27" w16cid:durableId="477452445">
    <w:abstractNumId w:val="18"/>
  </w:num>
  <w:num w:numId="28" w16cid:durableId="1945992206">
    <w:abstractNumId w:val="21"/>
  </w:num>
  <w:num w:numId="29" w16cid:durableId="900020933">
    <w:abstractNumId w:val="19"/>
  </w:num>
  <w:num w:numId="30" w16cid:durableId="170629561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5"/>
    <w:rsid w:val="00002978"/>
    <w:rsid w:val="00003334"/>
    <w:rsid w:val="0001010F"/>
    <w:rsid w:val="00015D76"/>
    <w:rsid w:val="0002021C"/>
    <w:rsid w:val="00021779"/>
    <w:rsid w:val="00025CEC"/>
    <w:rsid w:val="000266B7"/>
    <w:rsid w:val="0002707D"/>
    <w:rsid w:val="00030EDD"/>
    <w:rsid w:val="00032B92"/>
    <w:rsid w:val="000409C8"/>
    <w:rsid w:val="00040D94"/>
    <w:rsid w:val="00040ECB"/>
    <w:rsid w:val="00041700"/>
    <w:rsid w:val="00041E8E"/>
    <w:rsid w:val="00046D99"/>
    <w:rsid w:val="00053203"/>
    <w:rsid w:val="000557DC"/>
    <w:rsid w:val="00057EF2"/>
    <w:rsid w:val="0006192E"/>
    <w:rsid w:val="00062B35"/>
    <w:rsid w:val="000632CB"/>
    <w:rsid w:val="00063BC2"/>
    <w:rsid w:val="000701F1"/>
    <w:rsid w:val="00070CFF"/>
    <w:rsid w:val="00071780"/>
    <w:rsid w:val="0007282C"/>
    <w:rsid w:val="00072990"/>
    <w:rsid w:val="00077C7B"/>
    <w:rsid w:val="000803EB"/>
    <w:rsid w:val="00080F00"/>
    <w:rsid w:val="00090380"/>
    <w:rsid w:val="0009378D"/>
    <w:rsid w:val="00096E8E"/>
    <w:rsid w:val="0009787E"/>
    <w:rsid w:val="000A1884"/>
    <w:rsid w:val="000A24EC"/>
    <w:rsid w:val="000B072B"/>
    <w:rsid w:val="000B154D"/>
    <w:rsid w:val="000B183F"/>
    <w:rsid w:val="000B1B0D"/>
    <w:rsid w:val="000B595D"/>
    <w:rsid w:val="000B5B68"/>
    <w:rsid w:val="000C49C1"/>
    <w:rsid w:val="000C59CE"/>
    <w:rsid w:val="000C6C0A"/>
    <w:rsid w:val="000D1743"/>
    <w:rsid w:val="000D1BB6"/>
    <w:rsid w:val="000E4CB1"/>
    <w:rsid w:val="000E7543"/>
    <w:rsid w:val="000E756F"/>
    <w:rsid w:val="000E7646"/>
    <w:rsid w:val="000F1D2B"/>
    <w:rsid w:val="0010021F"/>
    <w:rsid w:val="00102345"/>
    <w:rsid w:val="00104916"/>
    <w:rsid w:val="00106688"/>
    <w:rsid w:val="00107503"/>
    <w:rsid w:val="00107B02"/>
    <w:rsid w:val="00107F09"/>
    <w:rsid w:val="001134C7"/>
    <w:rsid w:val="00113CB8"/>
    <w:rsid w:val="00121104"/>
    <w:rsid w:val="0012151C"/>
    <w:rsid w:val="00127BBA"/>
    <w:rsid w:val="001302C6"/>
    <w:rsid w:val="0013193C"/>
    <w:rsid w:val="00132A49"/>
    <w:rsid w:val="00133CFB"/>
    <w:rsid w:val="001375AB"/>
    <w:rsid w:val="00144122"/>
    <w:rsid w:val="00144AA9"/>
    <w:rsid w:val="00145479"/>
    <w:rsid w:val="00150282"/>
    <w:rsid w:val="00152C8E"/>
    <w:rsid w:val="00154677"/>
    <w:rsid w:val="001553B9"/>
    <w:rsid w:val="00155916"/>
    <w:rsid w:val="001559CB"/>
    <w:rsid w:val="00155B50"/>
    <w:rsid w:val="00157ECA"/>
    <w:rsid w:val="00162661"/>
    <w:rsid w:val="0016774B"/>
    <w:rsid w:val="00167916"/>
    <w:rsid w:val="0017052C"/>
    <w:rsid w:val="00171870"/>
    <w:rsid w:val="00171C1B"/>
    <w:rsid w:val="00177291"/>
    <w:rsid w:val="00182F6F"/>
    <w:rsid w:val="0018571B"/>
    <w:rsid w:val="00186BE4"/>
    <w:rsid w:val="00193A40"/>
    <w:rsid w:val="00195148"/>
    <w:rsid w:val="0019691E"/>
    <w:rsid w:val="001A3606"/>
    <w:rsid w:val="001A43BD"/>
    <w:rsid w:val="001A7CED"/>
    <w:rsid w:val="001B0036"/>
    <w:rsid w:val="001B1E6B"/>
    <w:rsid w:val="001C36DF"/>
    <w:rsid w:val="001D0B68"/>
    <w:rsid w:val="001D5997"/>
    <w:rsid w:val="001E396E"/>
    <w:rsid w:val="001E595E"/>
    <w:rsid w:val="001E73F4"/>
    <w:rsid w:val="001F4A7E"/>
    <w:rsid w:val="001F4B8C"/>
    <w:rsid w:val="001F4F9B"/>
    <w:rsid w:val="001F5176"/>
    <w:rsid w:val="001F7326"/>
    <w:rsid w:val="0021080B"/>
    <w:rsid w:val="002249B3"/>
    <w:rsid w:val="0022685B"/>
    <w:rsid w:val="0023018C"/>
    <w:rsid w:val="0023205B"/>
    <w:rsid w:val="00242677"/>
    <w:rsid w:val="002466D7"/>
    <w:rsid w:val="00247905"/>
    <w:rsid w:val="0025079C"/>
    <w:rsid w:val="0025644A"/>
    <w:rsid w:val="00267814"/>
    <w:rsid w:val="00267F71"/>
    <w:rsid w:val="00271264"/>
    <w:rsid w:val="002726D9"/>
    <w:rsid w:val="00273EBC"/>
    <w:rsid w:val="00274A9A"/>
    <w:rsid w:val="00274D42"/>
    <w:rsid w:val="002762E9"/>
    <w:rsid w:val="00280A29"/>
    <w:rsid w:val="00283995"/>
    <w:rsid w:val="002858F6"/>
    <w:rsid w:val="00290E37"/>
    <w:rsid w:val="00292375"/>
    <w:rsid w:val="00293230"/>
    <w:rsid w:val="002A26C6"/>
    <w:rsid w:val="002A4A4E"/>
    <w:rsid w:val="002A7C5B"/>
    <w:rsid w:val="002B551B"/>
    <w:rsid w:val="002C163B"/>
    <w:rsid w:val="002C51AD"/>
    <w:rsid w:val="002D242D"/>
    <w:rsid w:val="002D272F"/>
    <w:rsid w:val="002D2B08"/>
    <w:rsid w:val="002D38AE"/>
    <w:rsid w:val="002D69A7"/>
    <w:rsid w:val="002D709C"/>
    <w:rsid w:val="002E5B49"/>
    <w:rsid w:val="002F06AA"/>
    <w:rsid w:val="002F3507"/>
    <w:rsid w:val="002F492D"/>
    <w:rsid w:val="002F5116"/>
    <w:rsid w:val="002F68A2"/>
    <w:rsid w:val="00300D69"/>
    <w:rsid w:val="0030245A"/>
    <w:rsid w:val="00303B73"/>
    <w:rsid w:val="00305BC5"/>
    <w:rsid w:val="003061A1"/>
    <w:rsid w:val="00311EDA"/>
    <w:rsid w:val="0032330D"/>
    <w:rsid w:val="00324BD6"/>
    <w:rsid w:val="00327028"/>
    <w:rsid w:val="00330E7C"/>
    <w:rsid w:val="00333A1B"/>
    <w:rsid w:val="00334E90"/>
    <w:rsid w:val="00340AC1"/>
    <w:rsid w:val="003514EE"/>
    <w:rsid w:val="00362991"/>
    <w:rsid w:val="00363671"/>
    <w:rsid w:val="0036393C"/>
    <w:rsid w:val="00364EE3"/>
    <w:rsid w:val="00366B05"/>
    <w:rsid w:val="00373996"/>
    <w:rsid w:val="003757E4"/>
    <w:rsid w:val="00375834"/>
    <w:rsid w:val="0039124E"/>
    <w:rsid w:val="003A02A3"/>
    <w:rsid w:val="003A704A"/>
    <w:rsid w:val="003C2E6D"/>
    <w:rsid w:val="003C3AED"/>
    <w:rsid w:val="003C3D32"/>
    <w:rsid w:val="003D0FAA"/>
    <w:rsid w:val="003D2E4E"/>
    <w:rsid w:val="003D3086"/>
    <w:rsid w:val="003D3AAA"/>
    <w:rsid w:val="003D5D45"/>
    <w:rsid w:val="003E1F78"/>
    <w:rsid w:val="003F1A56"/>
    <w:rsid w:val="0041418F"/>
    <w:rsid w:val="0042454D"/>
    <w:rsid w:val="0042562F"/>
    <w:rsid w:val="00426DD3"/>
    <w:rsid w:val="00430284"/>
    <w:rsid w:val="0044129A"/>
    <w:rsid w:val="00444695"/>
    <w:rsid w:val="00452D49"/>
    <w:rsid w:val="00466913"/>
    <w:rsid w:val="00471D34"/>
    <w:rsid w:val="00473765"/>
    <w:rsid w:val="00480603"/>
    <w:rsid w:val="0048421A"/>
    <w:rsid w:val="00486DBB"/>
    <w:rsid w:val="00487812"/>
    <w:rsid w:val="00494FD7"/>
    <w:rsid w:val="00495A34"/>
    <w:rsid w:val="00495F83"/>
    <w:rsid w:val="00497420"/>
    <w:rsid w:val="004A039B"/>
    <w:rsid w:val="004A0761"/>
    <w:rsid w:val="004A298C"/>
    <w:rsid w:val="004A65DC"/>
    <w:rsid w:val="004A7393"/>
    <w:rsid w:val="004B01D6"/>
    <w:rsid w:val="004B0FDB"/>
    <w:rsid w:val="004B275E"/>
    <w:rsid w:val="004B3225"/>
    <w:rsid w:val="004B76E9"/>
    <w:rsid w:val="004C1329"/>
    <w:rsid w:val="004C1961"/>
    <w:rsid w:val="004C3673"/>
    <w:rsid w:val="004C3880"/>
    <w:rsid w:val="004C667B"/>
    <w:rsid w:val="004D04BA"/>
    <w:rsid w:val="004D0F2F"/>
    <w:rsid w:val="004D179F"/>
    <w:rsid w:val="004D2658"/>
    <w:rsid w:val="004D5942"/>
    <w:rsid w:val="004D5B31"/>
    <w:rsid w:val="004D67FE"/>
    <w:rsid w:val="004E4A76"/>
    <w:rsid w:val="004E5530"/>
    <w:rsid w:val="004F118E"/>
    <w:rsid w:val="004F22CB"/>
    <w:rsid w:val="004F5325"/>
    <w:rsid w:val="004F7FB5"/>
    <w:rsid w:val="00500294"/>
    <w:rsid w:val="00501101"/>
    <w:rsid w:val="0050244E"/>
    <w:rsid w:val="00526C93"/>
    <w:rsid w:val="005339AE"/>
    <w:rsid w:val="005344D8"/>
    <w:rsid w:val="00534FE7"/>
    <w:rsid w:val="00535CD3"/>
    <w:rsid w:val="00535EA2"/>
    <w:rsid w:val="00537410"/>
    <w:rsid w:val="00542DE0"/>
    <w:rsid w:val="00542DE2"/>
    <w:rsid w:val="00545FF0"/>
    <w:rsid w:val="0055016B"/>
    <w:rsid w:val="00550787"/>
    <w:rsid w:val="00554D4C"/>
    <w:rsid w:val="005560B9"/>
    <w:rsid w:val="00562128"/>
    <w:rsid w:val="00563574"/>
    <w:rsid w:val="00563649"/>
    <w:rsid w:val="00564634"/>
    <w:rsid w:val="0057417A"/>
    <w:rsid w:val="00576439"/>
    <w:rsid w:val="00591832"/>
    <w:rsid w:val="00592841"/>
    <w:rsid w:val="005941B3"/>
    <w:rsid w:val="005A357F"/>
    <w:rsid w:val="005A7A1E"/>
    <w:rsid w:val="005A7BE5"/>
    <w:rsid w:val="005B4DEC"/>
    <w:rsid w:val="005B6FD0"/>
    <w:rsid w:val="005C1F2E"/>
    <w:rsid w:val="005C5B78"/>
    <w:rsid w:val="005C5ED8"/>
    <w:rsid w:val="005C6148"/>
    <w:rsid w:val="005C7189"/>
    <w:rsid w:val="005D50B3"/>
    <w:rsid w:val="005D614F"/>
    <w:rsid w:val="005D6CBE"/>
    <w:rsid w:val="005E2A07"/>
    <w:rsid w:val="005F1BCA"/>
    <w:rsid w:val="005F37D2"/>
    <w:rsid w:val="0060388E"/>
    <w:rsid w:val="006044D5"/>
    <w:rsid w:val="00606626"/>
    <w:rsid w:val="006158F5"/>
    <w:rsid w:val="00621299"/>
    <w:rsid w:val="00622481"/>
    <w:rsid w:val="00622FDC"/>
    <w:rsid w:val="00625020"/>
    <w:rsid w:val="00635039"/>
    <w:rsid w:val="00642F26"/>
    <w:rsid w:val="006451F8"/>
    <w:rsid w:val="0064737B"/>
    <w:rsid w:val="00647B77"/>
    <w:rsid w:val="0065274C"/>
    <w:rsid w:val="00656756"/>
    <w:rsid w:val="00661A71"/>
    <w:rsid w:val="0066373C"/>
    <w:rsid w:val="00665DAF"/>
    <w:rsid w:val="00666373"/>
    <w:rsid w:val="00667679"/>
    <w:rsid w:val="00672063"/>
    <w:rsid w:val="00672E90"/>
    <w:rsid w:val="00680845"/>
    <w:rsid w:val="00686D14"/>
    <w:rsid w:val="00687ED7"/>
    <w:rsid w:val="006905F4"/>
    <w:rsid w:val="00693CB7"/>
    <w:rsid w:val="006A1ECF"/>
    <w:rsid w:val="006A2CB9"/>
    <w:rsid w:val="006B3083"/>
    <w:rsid w:val="006B5D20"/>
    <w:rsid w:val="006C144C"/>
    <w:rsid w:val="006C39C8"/>
    <w:rsid w:val="006C62E1"/>
    <w:rsid w:val="006D2A84"/>
    <w:rsid w:val="006D6970"/>
    <w:rsid w:val="006D7577"/>
    <w:rsid w:val="006D7744"/>
    <w:rsid w:val="006D7CBA"/>
    <w:rsid w:val="006E0F4E"/>
    <w:rsid w:val="006E4AF1"/>
    <w:rsid w:val="006E5541"/>
    <w:rsid w:val="006F0345"/>
    <w:rsid w:val="006F0469"/>
    <w:rsid w:val="006F5C45"/>
    <w:rsid w:val="007040B6"/>
    <w:rsid w:val="00705076"/>
    <w:rsid w:val="00711147"/>
    <w:rsid w:val="007141EC"/>
    <w:rsid w:val="007178FF"/>
    <w:rsid w:val="00723146"/>
    <w:rsid w:val="007248EF"/>
    <w:rsid w:val="007277E3"/>
    <w:rsid w:val="00731A17"/>
    <w:rsid w:val="007341A1"/>
    <w:rsid w:val="00734458"/>
    <w:rsid w:val="00735FEA"/>
    <w:rsid w:val="007419CF"/>
    <w:rsid w:val="00742025"/>
    <w:rsid w:val="0074241C"/>
    <w:rsid w:val="0074487E"/>
    <w:rsid w:val="00746273"/>
    <w:rsid w:val="00750A57"/>
    <w:rsid w:val="007528DD"/>
    <w:rsid w:val="0075366F"/>
    <w:rsid w:val="00753F75"/>
    <w:rsid w:val="00761EAC"/>
    <w:rsid w:val="00767337"/>
    <w:rsid w:val="00770820"/>
    <w:rsid w:val="007721BF"/>
    <w:rsid w:val="00774E70"/>
    <w:rsid w:val="00775A1E"/>
    <w:rsid w:val="0078181E"/>
    <w:rsid w:val="007916B8"/>
    <w:rsid w:val="00796CEE"/>
    <w:rsid w:val="007A0E9A"/>
    <w:rsid w:val="007A0EF8"/>
    <w:rsid w:val="007A2221"/>
    <w:rsid w:val="007A4664"/>
    <w:rsid w:val="007A5E62"/>
    <w:rsid w:val="007A73B9"/>
    <w:rsid w:val="007B4B1F"/>
    <w:rsid w:val="007B5396"/>
    <w:rsid w:val="007B6746"/>
    <w:rsid w:val="007B7101"/>
    <w:rsid w:val="007C0B2A"/>
    <w:rsid w:val="007C4FB9"/>
    <w:rsid w:val="007C7C40"/>
    <w:rsid w:val="007D554D"/>
    <w:rsid w:val="007D6630"/>
    <w:rsid w:val="007E0460"/>
    <w:rsid w:val="007E43B1"/>
    <w:rsid w:val="007E74DA"/>
    <w:rsid w:val="007F1398"/>
    <w:rsid w:val="00805275"/>
    <w:rsid w:val="00806952"/>
    <w:rsid w:val="00815884"/>
    <w:rsid w:val="00815F46"/>
    <w:rsid w:val="00821624"/>
    <w:rsid w:val="00833960"/>
    <w:rsid w:val="00837706"/>
    <w:rsid w:val="00841B44"/>
    <w:rsid w:val="00844B72"/>
    <w:rsid w:val="00847010"/>
    <w:rsid w:val="008474D3"/>
    <w:rsid w:val="00852B0F"/>
    <w:rsid w:val="00853121"/>
    <w:rsid w:val="0085454F"/>
    <w:rsid w:val="00857D8A"/>
    <w:rsid w:val="00861DCC"/>
    <w:rsid w:val="008639AB"/>
    <w:rsid w:val="00864855"/>
    <w:rsid w:val="008648DD"/>
    <w:rsid w:val="00867AA9"/>
    <w:rsid w:val="00870017"/>
    <w:rsid w:val="00871872"/>
    <w:rsid w:val="00874E49"/>
    <w:rsid w:val="00876898"/>
    <w:rsid w:val="00883CC4"/>
    <w:rsid w:val="00886660"/>
    <w:rsid w:val="00894A94"/>
    <w:rsid w:val="00895786"/>
    <w:rsid w:val="008A1EF6"/>
    <w:rsid w:val="008A3E26"/>
    <w:rsid w:val="008A457D"/>
    <w:rsid w:val="008B0FCE"/>
    <w:rsid w:val="008C0643"/>
    <w:rsid w:val="008C315B"/>
    <w:rsid w:val="008C31E7"/>
    <w:rsid w:val="008C364E"/>
    <w:rsid w:val="008C6088"/>
    <w:rsid w:val="008C66AE"/>
    <w:rsid w:val="008E1C95"/>
    <w:rsid w:val="008F02E0"/>
    <w:rsid w:val="00902B08"/>
    <w:rsid w:val="009204A7"/>
    <w:rsid w:val="00920C19"/>
    <w:rsid w:val="009235A2"/>
    <w:rsid w:val="00924463"/>
    <w:rsid w:val="00931809"/>
    <w:rsid w:val="00933BEA"/>
    <w:rsid w:val="00933C79"/>
    <w:rsid w:val="00933E2F"/>
    <w:rsid w:val="0093619F"/>
    <w:rsid w:val="0094064E"/>
    <w:rsid w:val="009409E4"/>
    <w:rsid w:val="009427E5"/>
    <w:rsid w:val="009454B7"/>
    <w:rsid w:val="00952718"/>
    <w:rsid w:val="009613D8"/>
    <w:rsid w:val="00962247"/>
    <w:rsid w:val="00962699"/>
    <w:rsid w:val="00974275"/>
    <w:rsid w:val="00977B60"/>
    <w:rsid w:val="009804FC"/>
    <w:rsid w:val="0098474B"/>
    <w:rsid w:val="00992C33"/>
    <w:rsid w:val="009942F4"/>
    <w:rsid w:val="00995CBA"/>
    <w:rsid w:val="0099678C"/>
    <w:rsid w:val="009A1579"/>
    <w:rsid w:val="009A73D7"/>
    <w:rsid w:val="009B030C"/>
    <w:rsid w:val="009B0C96"/>
    <w:rsid w:val="009B1C3B"/>
    <w:rsid w:val="009B5A95"/>
    <w:rsid w:val="009B5E14"/>
    <w:rsid w:val="009C0D7F"/>
    <w:rsid w:val="009C1FB2"/>
    <w:rsid w:val="009C222B"/>
    <w:rsid w:val="009C4683"/>
    <w:rsid w:val="009C67A8"/>
    <w:rsid w:val="009D201B"/>
    <w:rsid w:val="009D4FD0"/>
    <w:rsid w:val="009D5D9C"/>
    <w:rsid w:val="009E2171"/>
    <w:rsid w:val="009E4664"/>
    <w:rsid w:val="009F3E6A"/>
    <w:rsid w:val="009F4848"/>
    <w:rsid w:val="00A02378"/>
    <w:rsid w:val="00A03226"/>
    <w:rsid w:val="00A06F53"/>
    <w:rsid w:val="00A16F1A"/>
    <w:rsid w:val="00A20F90"/>
    <w:rsid w:val="00A211F7"/>
    <w:rsid w:val="00A22EA1"/>
    <w:rsid w:val="00A33769"/>
    <w:rsid w:val="00A3583B"/>
    <w:rsid w:val="00A36318"/>
    <w:rsid w:val="00A40E1B"/>
    <w:rsid w:val="00A425B4"/>
    <w:rsid w:val="00A43D98"/>
    <w:rsid w:val="00A43EDD"/>
    <w:rsid w:val="00A47258"/>
    <w:rsid w:val="00A519A0"/>
    <w:rsid w:val="00A5451D"/>
    <w:rsid w:val="00A55C83"/>
    <w:rsid w:val="00A57815"/>
    <w:rsid w:val="00A60346"/>
    <w:rsid w:val="00A62F82"/>
    <w:rsid w:val="00A62FAD"/>
    <w:rsid w:val="00A70CDC"/>
    <w:rsid w:val="00A7133D"/>
    <w:rsid w:val="00A7290F"/>
    <w:rsid w:val="00A7788C"/>
    <w:rsid w:val="00A850E3"/>
    <w:rsid w:val="00A960B8"/>
    <w:rsid w:val="00A97181"/>
    <w:rsid w:val="00AA2956"/>
    <w:rsid w:val="00AA5DDC"/>
    <w:rsid w:val="00AB605E"/>
    <w:rsid w:val="00AB6AC5"/>
    <w:rsid w:val="00AC0DF9"/>
    <w:rsid w:val="00AC2D5B"/>
    <w:rsid w:val="00AC2DF0"/>
    <w:rsid w:val="00AC32CD"/>
    <w:rsid w:val="00AC3C0A"/>
    <w:rsid w:val="00AC5AC7"/>
    <w:rsid w:val="00AC6672"/>
    <w:rsid w:val="00AD136F"/>
    <w:rsid w:val="00AD36B2"/>
    <w:rsid w:val="00AD5C8F"/>
    <w:rsid w:val="00AE4806"/>
    <w:rsid w:val="00AE684F"/>
    <w:rsid w:val="00AF1BB2"/>
    <w:rsid w:val="00AF32D5"/>
    <w:rsid w:val="00AF47AE"/>
    <w:rsid w:val="00AF72DE"/>
    <w:rsid w:val="00AF7CA8"/>
    <w:rsid w:val="00B004B4"/>
    <w:rsid w:val="00B05554"/>
    <w:rsid w:val="00B07230"/>
    <w:rsid w:val="00B11A9B"/>
    <w:rsid w:val="00B16020"/>
    <w:rsid w:val="00B209BA"/>
    <w:rsid w:val="00B24B2A"/>
    <w:rsid w:val="00B25C0F"/>
    <w:rsid w:val="00B27955"/>
    <w:rsid w:val="00B32277"/>
    <w:rsid w:val="00B32881"/>
    <w:rsid w:val="00B32ABB"/>
    <w:rsid w:val="00B3572D"/>
    <w:rsid w:val="00B41FD3"/>
    <w:rsid w:val="00B426D3"/>
    <w:rsid w:val="00B431DE"/>
    <w:rsid w:val="00B452C0"/>
    <w:rsid w:val="00B47038"/>
    <w:rsid w:val="00B622CF"/>
    <w:rsid w:val="00B65258"/>
    <w:rsid w:val="00B70D03"/>
    <w:rsid w:val="00B72C74"/>
    <w:rsid w:val="00B759ED"/>
    <w:rsid w:val="00B772A9"/>
    <w:rsid w:val="00B803E7"/>
    <w:rsid w:val="00B82E14"/>
    <w:rsid w:val="00B9374C"/>
    <w:rsid w:val="00B97484"/>
    <w:rsid w:val="00BA18AF"/>
    <w:rsid w:val="00BA2B5A"/>
    <w:rsid w:val="00BA4DDE"/>
    <w:rsid w:val="00BA631A"/>
    <w:rsid w:val="00BB0EB7"/>
    <w:rsid w:val="00BB1DA6"/>
    <w:rsid w:val="00BB206A"/>
    <w:rsid w:val="00BB4CF6"/>
    <w:rsid w:val="00BB7B0E"/>
    <w:rsid w:val="00BC655F"/>
    <w:rsid w:val="00BD09F9"/>
    <w:rsid w:val="00BD1835"/>
    <w:rsid w:val="00BE1E62"/>
    <w:rsid w:val="00BE4160"/>
    <w:rsid w:val="00BE446F"/>
    <w:rsid w:val="00BF4422"/>
    <w:rsid w:val="00BF52B2"/>
    <w:rsid w:val="00BF69A9"/>
    <w:rsid w:val="00BF7052"/>
    <w:rsid w:val="00C02F9D"/>
    <w:rsid w:val="00C05FAB"/>
    <w:rsid w:val="00C12431"/>
    <w:rsid w:val="00C1556A"/>
    <w:rsid w:val="00C2023F"/>
    <w:rsid w:val="00C24E2A"/>
    <w:rsid w:val="00C25226"/>
    <w:rsid w:val="00C25656"/>
    <w:rsid w:val="00C30C28"/>
    <w:rsid w:val="00C3674D"/>
    <w:rsid w:val="00C41274"/>
    <w:rsid w:val="00C4158B"/>
    <w:rsid w:val="00C43EDE"/>
    <w:rsid w:val="00C512DC"/>
    <w:rsid w:val="00C51D2F"/>
    <w:rsid w:val="00C5716D"/>
    <w:rsid w:val="00C60AC3"/>
    <w:rsid w:val="00C6429E"/>
    <w:rsid w:val="00C73443"/>
    <w:rsid w:val="00C73727"/>
    <w:rsid w:val="00C74489"/>
    <w:rsid w:val="00C76CBC"/>
    <w:rsid w:val="00C77214"/>
    <w:rsid w:val="00C81FD3"/>
    <w:rsid w:val="00C82994"/>
    <w:rsid w:val="00C944A1"/>
    <w:rsid w:val="00C955AF"/>
    <w:rsid w:val="00CA07B8"/>
    <w:rsid w:val="00CA2C7D"/>
    <w:rsid w:val="00CA348A"/>
    <w:rsid w:val="00CA43A5"/>
    <w:rsid w:val="00CA5EF8"/>
    <w:rsid w:val="00CB2CE6"/>
    <w:rsid w:val="00CB5CA1"/>
    <w:rsid w:val="00CC06EF"/>
    <w:rsid w:val="00CD0374"/>
    <w:rsid w:val="00CD3151"/>
    <w:rsid w:val="00CD4D89"/>
    <w:rsid w:val="00CD753D"/>
    <w:rsid w:val="00CE6DC6"/>
    <w:rsid w:val="00CF08BB"/>
    <w:rsid w:val="00CF1494"/>
    <w:rsid w:val="00CF1E53"/>
    <w:rsid w:val="00CF5E66"/>
    <w:rsid w:val="00D00E26"/>
    <w:rsid w:val="00D1389A"/>
    <w:rsid w:val="00D2158B"/>
    <w:rsid w:val="00D25BB4"/>
    <w:rsid w:val="00D30E68"/>
    <w:rsid w:val="00D31037"/>
    <w:rsid w:val="00D369E4"/>
    <w:rsid w:val="00D36D26"/>
    <w:rsid w:val="00D471F8"/>
    <w:rsid w:val="00D50B49"/>
    <w:rsid w:val="00D535EC"/>
    <w:rsid w:val="00D540E5"/>
    <w:rsid w:val="00D57397"/>
    <w:rsid w:val="00D61996"/>
    <w:rsid w:val="00D63420"/>
    <w:rsid w:val="00D64115"/>
    <w:rsid w:val="00D654CD"/>
    <w:rsid w:val="00D65BE8"/>
    <w:rsid w:val="00D6722C"/>
    <w:rsid w:val="00D678C7"/>
    <w:rsid w:val="00D70FC0"/>
    <w:rsid w:val="00D807C9"/>
    <w:rsid w:val="00D8261A"/>
    <w:rsid w:val="00D83344"/>
    <w:rsid w:val="00D83EB8"/>
    <w:rsid w:val="00D86088"/>
    <w:rsid w:val="00D87AA7"/>
    <w:rsid w:val="00D92CF7"/>
    <w:rsid w:val="00D9415C"/>
    <w:rsid w:val="00D9485E"/>
    <w:rsid w:val="00D9553C"/>
    <w:rsid w:val="00DA0D9A"/>
    <w:rsid w:val="00DA469E"/>
    <w:rsid w:val="00DA716B"/>
    <w:rsid w:val="00DA7348"/>
    <w:rsid w:val="00DB0381"/>
    <w:rsid w:val="00DB45F8"/>
    <w:rsid w:val="00DB4617"/>
    <w:rsid w:val="00DB7675"/>
    <w:rsid w:val="00DC02C1"/>
    <w:rsid w:val="00DC1068"/>
    <w:rsid w:val="00DC1CC2"/>
    <w:rsid w:val="00DD0115"/>
    <w:rsid w:val="00DD11A7"/>
    <w:rsid w:val="00DD166C"/>
    <w:rsid w:val="00DD16F7"/>
    <w:rsid w:val="00DD484F"/>
    <w:rsid w:val="00DE30F1"/>
    <w:rsid w:val="00DE4133"/>
    <w:rsid w:val="00DE434F"/>
    <w:rsid w:val="00DF3802"/>
    <w:rsid w:val="00DF5C1D"/>
    <w:rsid w:val="00DF7DC2"/>
    <w:rsid w:val="00E027E3"/>
    <w:rsid w:val="00E079D2"/>
    <w:rsid w:val="00E144A5"/>
    <w:rsid w:val="00E171F0"/>
    <w:rsid w:val="00E23195"/>
    <w:rsid w:val="00E25DCD"/>
    <w:rsid w:val="00E269E1"/>
    <w:rsid w:val="00E26F5E"/>
    <w:rsid w:val="00E30AF4"/>
    <w:rsid w:val="00E326FF"/>
    <w:rsid w:val="00E40B8F"/>
    <w:rsid w:val="00E414A0"/>
    <w:rsid w:val="00E44E45"/>
    <w:rsid w:val="00E45F13"/>
    <w:rsid w:val="00E4671F"/>
    <w:rsid w:val="00E50336"/>
    <w:rsid w:val="00E510BC"/>
    <w:rsid w:val="00E52BA4"/>
    <w:rsid w:val="00E61256"/>
    <w:rsid w:val="00E613F0"/>
    <w:rsid w:val="00E62EFE"/>
    <w:rsid w:val="00E71A44"/>
    <w:rsid w:val="00E73CB2"/>
    <w:rsid w:val="00E7426B"/>
    <w:rsid w:val="00E75A26"/>
    <w:rsid w:val="00E82D14"/>
    <w:rsid w:val="00E839BA"/>
    <w:rsid w:val="00E8428A"/>
    <w:rsid w:val="00E91B1F"/>
    <w:rsid w:val="00E97F7D"/>
    <w:rsid w:val="00EA59B8"/>
    <w:rsid w:val="00EA5A01"/>
    <w:rsid w:val="00EB589F"/>
    <w:rsid w:val="00EC2DF9"/>
    <w:rsid w:val="00EC6945"/>
    <w:rsid w:val="00EC7AF2"/>
    <w:rsid w:val="00ED0DEB"/>
    <w:rsid w:val="00ED54E1"/>
    <w:rsid w:val="00ED64D9"/>
    <w:rsid w:val="00EE2102"/>
    <w:rsid w:val="00EE2B9B"/>
    <w:rsid w:val="00EE5381"/>
    <w:rsid w:val="00EE6E36"/>
    <w:rsid w:val="00EF0AE7"/>
    <w:rsid w:val="00EF7E25"/>
    <w:rsid w:val="00F016BC"/>
    <w:rsid w:val="00F0490E"/>
    <w:rsid w:val="00F0660B"/>
    <w:rsid w:val="00F0791A"/>
    <w:rsid w:val="00F07B99"/>
    <w:rsid w:val="00F07C54"/>
    <w:rsid w:val="00F10070"/>
    <w:rsid w:val="00F123AE"/>
    <w:rsid w:val="00F13EB2"/>
    <w:rsid w:val="00F16C91"/>
    <w:rsid w:val="00F17186"/>
    <w:rsid w:val="00F26721"/>
    <w:rsid w:val="00F32B93"/>
    <w:rsid w:val="00F45CDD"/>
    <w:rsid w:val="00F47F37"/>
    <w:rsid w:val="00F50B27"/>
    <w:rsid w:val="00F5551A"/>
    <w:rsid w:val="00F56AAB"/>
    <w:rsid w:val="00F57D40"/>
    <w:rsid w:val="00F600C7"/>
    <w:rsid w:val="00F62A10"/>
    <w:rsid w:val="00F63C95"/>
    <w:rsid w:val="00F73331"/>
    <w:rsid w:val="00F83428"/>
    <w:rsid w:val="00F8517F"/>
    <w:rsid w:val="00F87174"/>
    <w:rsid w:val="00F91D37"/>
    <w:rsid w:val="00F91DEC"/>
    <w:rsid w:val="00F93538"/>
    <w:rsid w:val="00F9610D"/>
    <w:rsid w:val="00FA175A"/>
    <w:rsid w:val="00FA3748"/>
    <w:rsid w:val="00FA402F"/>
    <w:rsid w:val="00FA486C"/>
    <w:rsid w:val="00FB3C31"/>
    <w:rsid w:val="00FB4EA5"/>
    <w:rsid w:val="00FB657F"/>
    <w:rsid w:val="00FC3EE1"/>
    <w:rsid w:val="00FC4E41"/>
    <w:rsid w:val="00FC6E66"/>
    <w:rsid w:val="00FC7610"/>
    <w:rsid w:val="00FD3659"/>
    <w:rsid w:val="00FD43DE"/>
    <w:rsid w:val="00FE01A1"/>
    <w:rsid w:val="00FE41D6"/>
    <w:rsid w:val="00FE7D09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663316"/>
  <w15:docId w15:val="{02831192-3A4F-4998-A3BA-A77BE2C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iPriority="99" w:unhideWhenUsed="1"/>
    <w:lsdException w:name="Smart Link" w:semiHidden="1"/>
  </w:latentStyles>
  <w:style w:type="paragraph" w:default="1" w:styleId="Standard">
    <w:name w:val="Normal"/>
    <w:qFormat/>
    <w:rsid w:val="00D86088"/>
    <w:rPr>
      <w:spacing w:val="-1"/>
    </w:rPr>
  </w:style>
  <w:style w:type="paragraph" w:styleId="berschrift1">
    <w:name w:val="heading 1"/>
    <w:basedOn w:val="Standard"/>
    <w:next w:val="Standard"/>
    <w:link w:val="berschrift1Zchn"/>
    <w:uiPriority w:val="8"/>
    <w:qFormat/>
    <w:rsid w:val="00E23195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rsid w:val="00E23195"/>
    <w:pPr>
      <w:keepNext/>
      <w:keepLines/>
      <w:spacing w:before="280" w:after="2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8"/>
    <w:unhideWhenUsed/>
    <w:rsid w:val="00132A49"/>
    <w:pPr>
      <w:keepNext/>
      <w:keepLines/>
      <w:spacing w:before="280" w:after="1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8"/>
    <w:semiHidden/>
    <w:rsid w:val="00132A49"/>
    <w:pPr>
      <w:keepNext/>
      <w:keepLines/>
      <w:spacing w:before="14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8"/>
    <w:semiHidden/>
    <w:rsid w:val="00132A49"/>
    <w:pPr>
      <w:keepNext/>
      <w:keepLines/>
      <w:spacing w:before="1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8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8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1F7326"/>
    <w:rPr>
      <w:spacing w:val="-1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45479"/>
    <w:rPr>
      <w:spacing w:val="-1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8"/>
    <w:rsid w:val="00E23195"/>
    <w:rPr>
      <w:rFonts w:asciiTheme="majorHAnsi" w:eastAsiaTheme="majorEastAsia" w:hAnsiTheme="majorHAnsi" w:cstheme="majorBidi"/>
      <w:b/>
      <w:bCs/>
      <w:spacing w:val="-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E23195"/>
    <w:rPr>
      <w:rFonts w:asciiTheme="majorHAnsi" w:eastAsiaTheme="majorEastAsia" w:hAnsiTheme="majorHAnsi" w:cstheme="majorBidi"/>
      <w:b/>
      <w:bCs/>
      <w:spacing w:val="-1"/>
      <w:szCs w:val="26"/>
    </w:rPr>
  </w:style>
  <w:style w:type="paragraph" w:styleId="Titel">
    <w:name w:val="Title"/>
    <w:basedOn w:val="Standard"/>
    <w:next w:val="Standard"/>
    <w:link w:val="TitelZchn"/>
    <w:uiPriority w:val="13"/>
    <w:qFormat/>
    <w:rsid w:val="0094064E"/>
    <w:pPr>
      <w:spacing w:after="120" w:line="680" w:lineRule="atLeast"/>
      <w:contextualSpacing/>
    </w:pPr>
    <w:rPr>
      <w:rFonts w:asciiTheme="majorHAnsi" w:eastAsiaTheme="majorEastAsia" w:hAnsiTheme="majorHAnsi" w:cstheme="majorBidi"/>
      <w:b/>
      <w:kern w:val="28"/>
      <w:sz w:val="64"/>
      <w:szCs w:val="52"/>
    </w:rPr>
  </w:style>
  <w:style w:type="character" w:customStyle="1" w:styleId="TitelZchn">
    <w:name w:val="Titel Zchn"/>
    <w:basedOn w:val="Absatz-Standardschriftart"/>
    <w:link w:val="Titel"/>
    <w:uiPriority w:val="13"/>
    <w:rsid w:val="00837706"/>
    <w:rPr>
      <w:rFonts w:asciiTheme="majorHAnsi" w:eastAsiaTheme="majorEastAsia" w:hAnsiTheme="majorHAnsi" w:cstheme="majorBidi"/>
      <w:b/>
      <w:spacing w:val="-1"/>
      <w:kern w:val="28"/>
      <w:sz w:val="64"/>
      <w:szCs w:val="52"/>
    </w:rPr>
  </w:style>
  <w:style w:type="paragraph" w:customStyle="1" w:styleId="Brieftitel">
    <w:name w:val="Brieftitel"/>
    <w:basedOn w:val="Standard"/>
    <w:link w:val="BrieftitelZchn"/>
    <w:uiPriority w:val="16"/>
    <w:rsid w:val="00E4671F"/>
    <w:pPr>
      <w:spacing w:before="1300" w:after="5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6"/>
    <w:rsid w:val="00E4671F"/>
    <w:rPr>
      <w:rFonts w:asciiTheme="majorHAnsi" w:hAnsiTheme="majorHAnsi"/>
      <w:b/>
      <w:spacing w:val="-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8"/>
    <w:rsid w:val="00132A49"/>
    <w:rPr>
      <w:rFonts w:asciiTheme="majorHAnsi" w:eastAsiaTheme="majorEastAsia" w:hAnsiTheme="majorHAnsi" w:cstheme="majorBidi"/>
      <w:b/>
      <w:spacing w:val="-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B759ED"/>
    <w:rPr>
      <w:rFonts w:asciiTheme="majorHAnsi" w:eastAsiaTheme="majorEastAsia" w:hAnsiTheme="majorHAnsi" w:cstheme="majorBidi"/>
      <w:spacing w:val="-1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B759ED"/>
    <w:rPr>
      <w:rFonts w:asciiTheme="majorHAnsi" w:eastAsiaTheme="majorEastAsia" w:hAnsiTheme="majorHAnsi" w:cstheme="majorBidi"/>
      <w:spacing w:val="-1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7A0EF8"/>
    <w:rPr>
      <w:rFonts w:asciiTheme="majorHAnsi" w:eastAsiaTheme="majorEastAsia" w:hAnsiTheme="majorHAnsi" w:cstheme="majorBidi"/>
      <w:spacing w:val="-1"/>
    </w:rPr>
  </w:style>
  <w:style w:type="character" w:customStyle="1" w:styleId="berschrift7Zchn">
    <w:name w:val="Überschrift 7 Zchn"/>
    <w:basedOn w:val="Absatz-Standardschriftart"/>
    <w:link w:val="berschrift7"/>
    <w:rsid w:val="007A0EF8"/>
    <w:rPr>
      <w:rFonts w:asciiTheme="majorHAnsi" w:eastAsiaTheme="majorEastAsia" w:hAnsiTheme="majorHAnsi" w:cstheme="majorBidi"/>
      <w:i/>
      <w:iCs/>
      <w:spacing w:val="-1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7A0EF8"/>
    <w:rPr>
      <w:rFonts w:asciiTheme="majorHAnsi" w:eastAsiaTheme="majorEastAsia" w:hAnsiTheme="majorHAnsi" w:cstheme="majorBidi"/>
      <w:color w:val="272727" w:themeColor="text1" w:themeTint="D8"/>
      <w:spacing w:val="-1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7A0EF8"/>
    <w:rPr>
      <w:rFonts w:asciiTheme="majorHAnsi" w:eastAsiaTheme="majorEastAsia" w:hAnsiTheme="majorHAnsi" w:cstheme="majorBidi"/>
      <w:i/>
      <w:iCs/>
      <w:color w:val="272727" w:themeColor="text1" w:themeTint="D8"/>
      <w:spacing w:val="-1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E027E3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5"/>
    <w:rsid w:val="00753F75"/>
    <w:pPr>
      <w:numPr>
        <w:ilvl w:val="1"/>
      </w:numPr>
      <w:spacing w:before="120" w:after="280" w:line="500" w:lineRule="atLeast"/>
      <w:contextualSpacing/>
    </w:pPr>
    <w:rPr>
      <w:rFonts w:eastAsiaTheme="minorEastAsia"/>
      <w:sz w:val="44"/>
    </w:rPr>
  </w:style>
  <w:style w:type="character" w:customStyle="1" w:styleId="UntertitelZchn">
    <w:name w:val="Untertitel Zchn"/>
    <w:basedOn w:val="Absatz-Standardschriftart"/>
    <w:link w:val="Untertitel"/>
    <w:uiPriority w:val="15"/>
    <w:rsid w:val="00837706"/>
    <w:rPr>
      <w:rFonts w:eastAsiaTheme="minorEastAsia"/>
      <w:spacing w:val="-1"/>
      <w:sz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6A1ECF"/>
  </w:style>
  <w:style w:type="character" w:customStyle="1" w:styleId="DatumZchn">
    <w:name w:val="Datum Zchn"/>
    <w:basedOn w:val="Absatz-Standardschriftart"/>
    <w:link w:val="Datum"/>
    <w:uiPriority w:val="15"/>
    <w:semiHidden/>
    <w:rsid w:val="000632CB"/>
    <w:rPr>
      <w:spacing w:val="-1"/>
    </w:rPr>
  </w:style>
  <w:style w:type="paragraph" w:styleId="Funotentext">
    <w:name w:val="footnote text"/>
    <w:basedOn w:val="Standard"/>
    <w:link w:val="FunotentextZchn"/>
    <w:uiPriority w:val="79"/>
    <w:semiHidden/>
    <w:rsid w:val="008E1C95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759ED"/>
    <w:rPr>
      <w:spacing w:val="-1"/>
      <w:sz w:val="20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DD11A7"/>
    <w:rPr>
      <w:spacing w:val="-1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0632CB"/>
    <w:rPr>
      <w:spacing w:val="-1"/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E027E3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E027E3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495A34"/>
    <w:rPr>
      <w:rFonts w:ascii="Segoe UI" w:hAnsi="Segoe UI" w:cs="Segoe UI"/>
      <w:spacing w:val="-1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021779"/>
    <w:pPr>
      <w:jc w:val="right"/>
    </w:pPr>
    <w:rPr>
      <w:sz w:val="12"/>
    </w:rPr>
  </w:style>
  <w:style w:type="paragraph" w:customStyle="1" w:styleId="berschrift1nummeriert">
    <w:name w:val="Überschrift 1 nummeriert"/>
    <w:basedOn w:val="berschrift1"/>
    <w:next w:val="Standard"/>
    <w:uiPriority w:val="11"/>
    <w:qFormat/>
    <w:rsid w:val="00933BEA"/>
    <w:pPr>
      <w:numPr>
        <w:ilvl w:val="1"/>
        <w:numId w:val="11"/>
      </w:numPr>
    </w:pPr>
    <w:rPr>
      <w:sz w:val="24"/>
      <w:szCs w:val="32"/>
    </w:rPr>
  </w:style>
  <w:style w:type="paragraph" w:customStyle="1" w:styleId="berschrift2nummeriert">
    <w:name w:val="Überschrift 2 nummeriert"/>
    <w:basedOn w:val="berschrift2"/>
    <w:next w:val="Standard"/>
    <w:uiPriority w:val="11"/>
    <w:qFormat/>
    <w:rsid w:val="00933BEA"/>
    <w:pPr>
      <w:numPr>
        <w:ilvl w:val="2"/>
        <w:numId w:val="11"/>
      </w:numPr>
    </w:pPr>
    <w:rPr>
      <w:sz w:val="24"/>
      <w:szCs w:val="28"/>
    </w:rPr>
  </w:style>
  <w:style w:type="paragraph" w:customStyle="1" w:styleId="berschrift3nummeriert">
    <w:name w:val="Überschrift 3 nummeriert"/>
    <w:basedOn w:val="berschrift3"/>
    <w:next w:val="Standard"/>
    <w:uiPriority w:val="11"/>
    <w:qFormat/>
    <w:rsid w:val="00F600C7"/>
    <w:pPr>
      <w:numPr>
        <w:ilvl w:val="3"/>
        <w:numId w:val="11"/>
      </w:numPr>
    </w:pPr>
  </w:style>
  <w:style w:type="paragraph" w:customStyle="1" w:styleId="berschrift4nummeriert">
    <w:name w:val="Überschrift 4 nummeriert"/>
    <w:basedOn w:val="berschrift4"/>
    <w:next w:val="Standard"/>
    <w:uiPriority w:val="11"/>
    <w:semiHidden/>
    <w:qFormat/>
    <w:rsid w:val="00F600C7"/>
  </w:style>
  <w:style w:type="paragraph" w:styleId="Verzeichnis1">
    <w:name w:val="toc 1"/>
    <w:basedOn w:val="Standard"/>
    <w:next w:val="Standard"/>
    <w:autoRedefine/>
    <w:uiPriority w:val="39"/>
    <w:semiHidden/>
    <w:rsid w:val="009C1FB2"/>
    <w:pPr>
      <w:tabs>
        <w:tab w:val="right" w:pos="10205"/>
      </w:tabs>
      <w:spacing w:before="280"/>
      <w:ind w:left="1134" w:hanging="1134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9C1FB2"/>
    <w:pPr>
      <w:tabs>
        <w:tab w:val="right" w:pos="10205"/>
      </w:tabs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semiHidden/>
    <w:rsid w:val="009C1FB2"/>
    <w:pPr>
      <w:tabs>
        <w:tab w:val="right" w:pos="10205"/>
      </w:tabs>
      <w:ind w:left="1134" w:hanging="1134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0C59CE"/>
    <w:pPr>
      <w:tabs>
        <w:tab w:val="right" w:pos="1020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BB7B0E"/>
    <w:pPr>
      <w:numPr>
        <w:ilvl w:val="5"/>
        <w:numId w:val="11"/>
      </w:numPr>
    </w:pPr>
  </w:style>
  <w:style w:type="paragraph" w:customStyle="1" w:styleId="Nummerierung2">
    <w:name w:val="Nummerierung 2"/>
    <w:basedOn w:val="Nummerierung1"/>
    <w:uiPriority w:val="7"/>
    <w:qFormat/>
    <w:rsid w:val="00E027E3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11"/>
      </w:numPr>
    </w:pPr>
  </w:style>
  <w:style w:type="paragraph" w:customStyle="1" w:styleId="Nummerierung3">
    <w:name w:val="Nummerierung 3"/>
    <w:basedOn w:val="Nummerierung2"/>
    <w:uiPriority w:val="7"/>
    <w:qFormat/>
    <w:rsid w:val="00E027E3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1"/>
    <w:semiHidden/>
    <w:qFormat/>
    <w:rsid w:val="005A357F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4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D87AA7"/>
    <w:rPr>
      <w:color w:val="A6A6A6" w:themeColor="background1" w:themeShade="A6"/>
    </w:rPr>
  </w:style>
  <w:style w:type="paragraph" w:customStyle="1" w:styleId="ErstelltdurchVorlagenbauerchfrAGV">
    <w:name w:val="Erstellt durch Vorlagenbauer.ch für AGV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9942F4"/>
    <w:pPr>
      <w:tabs>
        <w:tab w:val="right" w:pos="10205"/>
      </w:tabs>
      <w:ind w:left="1040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9C1FB2"/>
    <w:pPr>
      <w:tabs>
        <w:tab w:val="right" w:pos="10205"/>
      </w:tabs>
      <w:ind w:left="993" w:hanging="993"/>
    </w:pPr>
  </w:style>
  <w:style w:type="character" w:styleId="NichtaufgelsteErwhnung">
    <w:name w:val="Unresolved Mention"/>
    <w:basedOn w:val="Absatz-Standardschriftart"/>
    <w:uiPriority w:val="99"/>
    <w:semiHidden/>
    <w:rsid w:val="00003334"/>
    <w:rPr>
      <w:color w:val="605E5C"/>
      <w:shd w:val="clear" w:color="auto" w:fill="E1DFDD"/>
    </w:rPr>
  </w:style>
  <w:style w:type="paragraph" w:customStyle="1" w:styleId="Empfnger">
    <w:name w:val="Empfänger"/>
    <w:basedOn w:val="Standard"/>
    <w:uiPriority w:val="1"/>
    <w:semiHidden/>
    <w:qFormat/>
    <w:rsid w:val="00D86088"/>
  </w:style>
  <w:style w:type="paragraph" w:customStyle="1" w:styleId="AbstandDatum">
    <w:name w:val="Abstand Datum"/>
    <w:basedOn w:val="Standard"/>
    <w:uiPriority w:val="1"/>
    <w:semiHidden/>
    <w:qFormat/>
    <w:rsid w:val="0055016B"/>
    <w:pPr>
      <w:spacing w:before="2440" w:after="1080"/>
      <w:jc w:val="right"/>
    </w:pPr>
  </w:style>
  <w:style w:type="numbering" w:customStyle="1" w:styleId="Testliste">
    <w:name w:val="Testliste"/>
    <w:uiPriority w:val="99"/>
    <w:rsid w:val="007A0EF8"/>
    <w:pPr>
      <w:numPr>
        <w:numId w:val="6"/>
      </w:numPr>
    </w:pPr>
  </w:style>
  <w:style w:type="paragraph" w:customStyle="1" w:styleId="berschrift1rmisch">
    <w:name w:val="Überschrift 1 römisch"/>
    <w:basedOn w:val="berschrift1"/>
    <w:next w:val="Standard"/>
    <w:uiPriority w:val="10"/>
    <w:qFormat/>
    <w:rsid w:val="007A0EF8"/>
    <w:pPr>
      <w:numPr>
        <w:numId w:val="11"/>
      </w:numPr>
    </w:pPr>
  </w:style>
  <w:style w:type="paragraph" w:customStyle="1" w:styleId="Titel11Pt">
    <w:name w:val="Titel 11 Pt"/>
    <w:basedOn w:val="Titel"/>
    <w:uiPriority w:val="14"/>
    <w:qFormat/>
    <w:rsid w:val="00466913"/>
    <w:pPr>
      <w:spacing w:before="440"/>
    </w:pPr>
    <w:rPr>
      <w:sz w:val="22"/>
    </w:rPr>
  </w:style>
  <w:style w:type="paragraph" w:customStyle="1" w:styleId="berschrift1Anhang">
    <w:name w:val="Überschrift 1 Anhang"/>
    <w:basedOn w:val="berschrift1"/>
    <w:next w:val="berschrift2Anhang"/>
    <w:uiPriority w:val="12"/>
    <w:qFormat/>
    <w:rsid w:val="004B76E9"/>
    <w:pPr>
      <w:numPr>
        <w:numId w:val="9"/>
      </w:numPr>
    </w:pPr>
  </w:style>
  <w:style w:type="paragraph" w:customStyle="1" w:styleId="berschrift2Anhang">
    <w:name w:val="Überschrift 2 Anhang"/>
    <w:basedOn w:val="berschrift2"/>
    <w:next w:val="Standard"/>
    <w:uiPriority w:val="12"/>
    <w:qFormat/>
    <w:rsid w:val="004B76E9"/>
    <w:pPr>
      <w:numPr>
        <w:ilvl w:val="1"/>
        <w:numId w:val="9"/>
      </w:numPr>
    </w:pPr>
  </w:style>
  <w:style w:type="numbering" w:customStyle="1" w:styleId="berschriftAnhang">
    <w:name w:val="Überschrift Anhang"/>
    <w:uiPriority w:val="99"/>
    <w:rsid w:val="004B76E9"/>
    <w:pPr>
      <w:numPr>
        <w:numId w:val="8"/>
      </w:numPr>
    </w:pPr>
  </w:style>
  <w:style w:type="paragraph" w:customStyle="1" w:styleId="Titel19Pt">
    <w:name w:val="Titel 19 Pt."/>
    <w:basedOn w:val="Titel"/>
    <w:uiPriority w:val="13"/>
    <w:qFormat/>
    <w:rsid w:val="00107503"/>
    <w:pPr>
      <w:spacing w:before="200" w:line="456" w:lineRule="atLeast"/>
    </w:pPr>
    <w:rPr>
      <w:sz w:val="38"/>
    </w:rPr>
  </w:style>
  <w:style w:type="paragraph" w:customStyle="1" w:styleId="Untertitel9Pt">
    <w:name w:val="Untertitel 9 Pt."/>
    <w:basedOn w:val="Untertitel"/>
    <w:uiPriority w:val="15"/>
    <w:qFormat/>
    <w:rsid w:val="002F3507"/>
    <w:pPr>
      <w:spacing w:line="200" w:lineRule="atLeast"/>
      <w:ind w:right="4960"/>
    </w:pPr>
    <w:rPr>
      <w:sz w:val="18"/>
    </w:rPr>
  </w:style>
  <w:style w:type="paragraph" w:customStyle="1" w:styleId="Seriennummer">
    <w:name w:val="Seriennummer"/>
    <w:basedOn w:val="Standard"/>
    <w:uiPriority w:val="14"/>
    <w:semiHidden/>
    <w:qFormat/>
    <w:rsid w:val="002F3507"/>
    <w:pPr>
      <w:spacing w:line="432" w:lineRule="atLeast"/>
    </w:pPr>
    <w:rPr>
      <w:sz w:val="36"/>
    </w:rPr>
  </w:style>
  <w:style w:type="paragraph" w:customStyle="1" w:styleId="AGVAbsenderInfo">
    <w:name w:val="AGV: Absender+Info"/>
    <w:uiPriority w:val="99"/>
    <w:semiHidden/>
    <w:rsid w:val="009C4683"/>
    <w:pPr>
      <w:spacing w:line="240" w:lineRule="auto"/>
    </w:pPr>
    <w:rPr>
      <w:spacing w:val="-1"/>
    </w:rPr>
  </w:style>
  <w:style w:type="paragraph" w:customStyle="1" w:styleId="Text9Pt">
    <w:name w:val="Text 9 Pt"/>
    <w:basedOn w:val="Standard"/>
    <w:qFormat/>
    <w:rsid w:val="00D83EB8"/>
    <w:pPr>
      <w:spacing w:line="220" w:lineRule="atLeast"/>
    </w:pPr>
    <w:rPr>
      <w:sz w:val="18"/>
    </w:rPr>
  </w:style>
  <w:style w:type="paragraph" w:customStyle="1" w:styleId="Textnummerierteingezogen">
    <w:name w:val="Text nummeriert+eingezogen"/>
    <w:basedOn w:val="Standard"/>
    <w:qFormat/>
    <w:rsid w:val="002249B3"/>
    <w:pPr>
      <w:numPr>
        <w:ilvl w:val="4"/>
        <w:numId w:val="11"/>
      </w:numPr>
    </w:pPr>
  </w:style>
  <w:style w:type="paragraph" w:customStyle="1" w:styleId="DatumTitelseite">
    <w:name w:val="Datum Titelseite"/>
    <w:basedOn w:val="Standard"/>
    <w:uiPriority w:val="1"/>
    <w:semiHidden/>
    <w:qFormat/>
    <w:rsid w:val="00FB4EA5"/>
    <w:pPr>
      <w:spacing w:before="280" w:line="300" w:lineRule="atLeast"/>
    </w:pPr>
    <w:rPr>
      <w:sz w:val="26"/>
    </w:rPr>
  </w:style>
  <w:style w:type="paragraph" w:customStyle="1" w:styleId="KopfzeileTitel">
    <w:name w:val="Kopfzeile Titel"/>
    <w:basedOn w:val="Text9Pt"/>
    <w:uiPriority w:val="93"/>
    <w:semiHidden/>
    <w:qFormat/>
    <w:rsid w:val="002A4A4E"/>
    <w:pPr>
      <w:tabs>
        <w:tab w:val="right" w:pos="10206"/>
      </w:tabs>
      <w:spacing w:before="720"/>
    </w:pPr>
    <w:rPr>
      <w:rFonts w:asciiTheme="majorHAnsi" w:hAnsiTheme="majorHAnsi" w:cstheme="majorHAnsi"/>
      <w:b/>
      <w:bCs/>
      <w:color w:val="000000"/>
      <w:sz w:val="28"/>
      <w:szCs w:val="28"/>
    </w:rPr>
  </w:style>
  <w:style w:type="paragraph" w:customStyle="1" w:styleId="berschrift1farbig">
    <w:name w:val="Überschrift 1 farbig"/>
    <w:basedOn w:val="berschrift1"/>
    <w:uiPriority w:val="9"/>
    <w:qFormat/>
    <w:rsid w:val="004C667B"/>
    <w:rPr>
      <w:color w:val="004087" w:themeColor="accent1"/>
    </w:rPr>
  </w:style>
  <w:style w:type="paragraph" w:customStyle="1" w:styleId="berschrift2farbig">
    <w:name w:val="Überschrift 2 farbig"/>
    <w:basedOn w:val="berschrift2"/>
    <w:uiPriority w:val="9"/>
    <w:qFormat/>
    <w:rsid w:val="004C667B"/>
    <w:rPr>
      <w:color w:val="004087" w:themeColor="accent1"/>
    </w:rPr>
  </w:style>
  <w:style w:type="paragraph" w:customStyle="1" w:styleId="berschrift3farbig">
    <w:name w:val="Überschrift 3 farbig"/>
    <w:basedOn w:val="berschrift3"/>
    <w:uiPriority w:val="9"/>
    <w:qFormat/>
    <w:rsid w:val="004C667B"/>
    <w:rPr>
      <w:color w:val="004087" w:themeColor="accent1"/>
    </w:rPr>
  </w:style>
  <w:style w:type="table" w:customStyle="1" w:styleId="AGVAkzent1">
    <w:name w:val="AGV: Akzent 1"/>
    <w:basedOn w:val="NormaleTabelle"/>
    <w:uiPriority w:val="99"/>
    <w:rsid w:val="00373996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B4D7FF" w:themeFill="accent1" w:themeFillTint="33"/>
      </w:tcPr>
    </w:tblStylePr>
    <w:tblStylePr w:type="band2Horz">
      <w:tblPr/>
      <w:tcPr>
        <w:shd w:val="clear" w:color="auto" w:fill="004087" w:themeFill="accent1"/>
      </w:tcPr>
    </w:tblStylePr>
  </w:style>
  <w:style w:type="paragraph" w:customStyle="1" w:styleId="Textfarbig">
    <w:name w:val="Text farbig"/>
    <w:basedOn w:val="Standard"/>
    <w:qFormat/>
    <w:rsid w:val="00672063"/>
    <w:pPr>
      <w:autoSpaceDE w:val="0"/>
      <w:autoSpaceDN w:val="0"/>
      <w:adjustRightInd w:val="0"/>
      <w:spacing w:before="120" w:line="240" w:lineRule="atLeast"/>
      <w:textAlignment w:val="center"/>
    </w:pPr>
    <w:rPr>
      <w:b/>
      <w:bCs/>
      <w:color w:val="004087" w:themeColor="accent1"/>
    </w:rPr>
  </w:style>
  <w:style w:type="paragraph" w:styleId="Verzeichnis6">
    <w:name w:val="toc 6"/>
    <w:basedOn w:val="Standard"/>
    <w:next w:val="Standard"/>
    <w:autoRedefine/>
    <w:uiPriority w:val="39"/>
    <w:semiHidden/>
    <w:rsid w:val="009C1FB2"/>
    <w:pPr>
      <w:spacing w:after="100" w:line="259" w:lineRule="auto"/>
      <w:ind w:left="1100"/>
    </w:pPr>
    <w:rPr>
      <w:rFonts w:eastAsiaTheme="minorEastAsia"/>
      <w:spacing w:val="0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9C1FB2"/>
    <w:pPr>
      <w:spacing w:after="100" w:line="259" w:lineRule="auto"/>
      <w:ind w:left="1320"/>
    </w:pPr>
    <w:rPr>
      <w:rFonts w:eastAsiaTheme="minorEastAsia"/>
      <w:spacing w:val="0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9C1FB2"/>
    <w:pPr>
      <w:spacing w:after="100" w:line="259" w:lineRule="auto"/>
      <w:ind w:left="1540"/>
    </w:pPr>
    <w:rPr>
      <w:rFonts w:eastAsiaTheme="minorEastAsia"/>
      <w:spacing w:val="0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9C1FB2"/>
    <w:pPr>
      <w:spacing w:after="100" w:line="259" w:lineRule="auto"/>
      <w:ind w:left="1760"/>
    </w:pPr>
    <w:rPr>
      <w:rFonts w:eastAsiaTheme="minorEastAsia"/>
      <w:spacing w:val="0"/>
      <w:lang w:eastAsia="de-CH"/>
    </w:rPr>
  </w:style>
  <w:style w:type="paragraph" w:customStyle="1" w:styleId="Kopfzeile14Ptfett">
    <w:name w:val="Kopfzeile 14 Pt. fett"/>
    <w:basedOn w:val="Kopfzeile"/>
    <w:uiPriority w:val="93"/>
    <w:semiHidden/>
    <w:qFormat/>
    <w:rsid w:val="008A1EF6"/>
    <w:pPr>
      <w:spacing w:line="336" w:lineRule="atLeast"/>
    </w:pPr>
    <w:rPr>
      <w:b/>
      <w:sz w:val="28"/>
    </w:rPr>
  </w:style>
  <w:style w:type="paragraph" w:customStyle="1" w:styleId="Kopfzeilefett">
    <w:name w:val="Kopfzeile fett"/>
    <w:basedOn w:val="Kopfzeile"/>
    <w:uiPriority w:val="93"/>
    <w:semiHidden/>
    <w:qFormat/>
    <w:rsid w:val="00EC7AF2"/>
    <w:rPr>
      <w:b/>
    </w:rPr>
  </w:style>
  <w:style w:type="paragraph" w:customStyle="1" w:styleId="GesuchEntscheid">
    <w:name w:val="Gesuch Entscheid"/>
    <w:basedOn w:val="Brieftitel"/>
    <w:uiPriority w:val="16"/>
    <w:semiHidden/>
    <w:qFormat/>
    <w:rsid w:val="00E7426B"/>
    <w:pPr>
      <w:spacing w:before="120"/>
    </w:pPr>
  </w:style>
  <w:style w:type="paragraph" w:customStyle="1" w:styleId="GesuchTitel">
    <w:name w:val="Gesuch Titel"/>
    <w:basedOn w:val="Brieftitel"/>
    <w:uiPriority w:val="16"/>
    <w:semiHidden/>
    <w:qFormat/>
    <w:rsid w:val="00E7426B"/>
    <w:pPr>
      <w:spacing w:before="1080" w:after="120"/>
    </w:pPr>
  </w:style>
  <w:style w:type="paragraph" w:customStyle="1" w:styleId="BriefvorlagenAbstandvor">
    <w:name w:val="Briefvorlagen Abstand vor"/>
    <w:basedOn w:val="Standard"/>
    <w:semiHidden/>
    <w:qFormat/>
    <w:rsid w:val="00DE30F1"/>
    <w:pPr>
      <w:spacing w:after="260"/>
    </w:pPr>
    <w:rPr>
      <w:color w:val="FFFFFF" w:themeColor="background1"/>
    </w:rPr>
  </w:style>
  <w:style w:type="paragraph" w:customStyle="1" w:styleId="AntragAbstandvor">
    <w:name w:val="Antrag Abstand vor"/>
    <w:basedOn w:val="Standard"/>
    <w:semiHidden/>
    <w:qFormat/>
    <w:rsid w:val="00E40B8F"/>
    <w:pPr>
      <w:spacing w:after="640"/>
    </w:pPr>
    <w:rPr>
      <w:color w:val="FFFFFF" w:themeColor="background1"/>
    </w:rPr>
  </w:style>
  <w:style w:type="numbering" w:customStyle="1" w:styleId="AktuelleListe1">
    <w:name w:val="Aktuelle Liste1"/>
    <w:uiPriority w:val="99"/>
    <w:rsid w:val="0010491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uerwehrwesen\Abteilung%20Feuerwehrwesen\EDV\Homepage\Neu%20ab%20Mai_2025\Unterlagen%20CI_CD\AGV_Konzept%20Merkblatt%20(1).dotx" TargetMode="External"/></Relationships>
</file>

<file path=word/theme/theme1.xml><?xml version="1.0" encoding="utf-8"?>
<a:theme xmlns:a="http://schemas.openxmlformats.org/drawingml/2006/main" name="Larissa-Design">
  <a:themeElements>
    <a:clrScheme name="AGV">
      <a:dk1>
        <a:sysClr val="windowText" lastClr="000000"/>
      </a:dk1>
      <a:lt1>
        <a:sysClr val="window" lastClr="FFFFFF"/>
      </a:lt1>
      <a:dk2>
        <a:srgbClr val="8C9396"/>
      </a:dk2>
      <a:lt2>
        <a:srgbClr val="E8E9E9"/>
      </a:lt2>
      <a:accent1>
        <a:srgbClr val="004087"/>
      </a:accent1>
      <a:accent2>
        <a:srgbClr val="E0000C"/>
      </a:accent2>
      <a:accent3>
        <a:srgbClr val="60B345"/>
      </a:accent3>
      <a:accent4>
        <a:srgbClr val="8C9396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G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8429D318F04C41AE40B8F535986E5C" ma:contentTypeVersion="4" ma:contentTypeDescription="Ein neues Dokument erstellen." ma:contentTypeScope="" ma:versionID="c1423e26a1f4e247d2a3aba9f122e353">
  <xsd:schema xmlns:xsd="http://www.w3.org/2001/XMLSchema" xmlns:xs="http://www.w3.org/2001/XMLSchema" xmlns:p="http://schemas.microsoft.com/office/2006/metadata/properties" xmlns:ns2="f54e75cc-505e-41e3-bd81-18dd18bad006" targetNamespace="http://schemas.microsoft.com/office/2006/metadata/properties" ma:root="true" ma:fieldsID="34058372964f0429a8f49467bb106090" ns2:_="">
    <xsd:import namespace="f54e75cc-505e-41e3-bd81-18dd18bad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75cc-505e-41e3-bd81-18dd18bad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D2509-A773-404C-99EC-56A10143D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e75cc-505e-41e3-bd81-18dd18bad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AGV_Konzept Merkblatt (1).dotx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Eichenberger Judith</dc:creator>
  <cp:lastModifiedBy>Lüscher Marco</cp:lastModifiedBy>
  <cp:revision>4</cp:revision>
  <cp:lastPrinted>2025-02-11T08:21:00Z</cp:lastPrinted>
  <dcterms:created xsi:type="dcterms:W3CDTF">2025-08-21T06:10:00Z</dcterms:created>
  <dcterms:modified xsi:type="dcterms:W3CDTF">2025-08-21T06:19:00Z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0x010100378429D318F04C41AE40B8F535986E5C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